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880" w:rsidRPr="00441383" w:rsidRDefault="00C01117" w:rsidP="008206A9">
      <w:pPr>
        <w:pStyle w:val="BodytextTriskelion"/>
      </w:pPr>
      <w:r>
        <w:rPr>
          <w:noProof/>
        </w:rPr>
        <w:drawing>
          <wp:inline distT="0" distB="0" distL="0" distR="0" wp14:anchorId="47A00C4C" wp14:editId="005E9F09">
            <wp:extent cx="5490210" cy="5809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580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80" w:rsidRPr="00441383" w:rsidSect="00B70563">
      <w:pgSz w:w="11906" w:h="16838" w:code="9"/>
      <w:pgMar w:top="2608" w:right="1134" w:bottom="2155" w:left="212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AFE" w:rsidRPr="00441383" w:rsidRDefault="00074AFE" w:rsidP="00441383">
      <w:pPr>
        <w:pStyle w:val="Footer"/>
      </w:pPr>
    </w:p>
  </w:endnote>
  <w:endnote w:type="continuationSeparator" w:id="0">
    <w:p w:rsidR="00074AFE" w:rsidRPr="00441383" w:rsidRDefault="00074AFE" w:rsidP="0044138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">
    <w:altName w:val="Times New Roman"/>
    <w:charset w:val="00"/>
    <w:family w:val="auto"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AFE" w:rsidRPr="00441383" w:rsidRDefault="00074AFE" w:rsidP="00441383">
      <w:pPr>
        <w:pStyle w:val="Footer"/>
      </w:pPr>
    </w:p>
  </w:footnote>
  <w:footnote w:type="continuationSeparator" w:id="0">
    <w:p w:rsidR="00074AFE" w:rsidRPr="00441383" w:rsidRDefault="00074AFE" w:rsidP="00441383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BulletedlistTriskelion"/>
    <w:lvl w:ilvl="0">
      <w:start w:val="1"/>
      <w:numFmt w:val="bullet"/>
      <w:pStyle w:val="Bulletedlist1stlevelTriskelio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edlist2ndlevelTriskelion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edlist3rdlevelTriskelion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BulletedlistTriskelion"/>
  </w:abstractNum>
  <w:abstractNum w:abstractNumId="13" w15:restartNumberingAfterBreak="0">
    <w:nsid w:val="09ED7342"/>
    <w:multiLevelType w:val="multilevel"/>
    <w:tmpl w:val="CF86E3B2"/>
    <w:numStyleLink w:val="AppendixnumberingTriskelion"/>
  </w:abstractNum>
  <w:abstractNum w:abstractNumId="14" w15:restartNumberingAfterBreak="0">
    <w:nsid w:val="0BC24928"/>
    <w:multiLevelType w:val="multilevel"/>
    <w:tmpl w:val="B4BACAD8"/>
    <w:styleLink w:val="DashedlistTriskelion"/>
    <w:lvl w:ilvl="0">
      <w:start w:val="1"/>
      <w:numFmt w:val="bullet"/>
      <w:pStyle w:val="Dashedlist1stlevelTriskelio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Dashedlist2ndlevelTriskelio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Dashedlist3rdlevelTriskelio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4F52775"/>
    <w:multiLevelType w:val="multilevel"/>
    <w:tmpl w:val="9C968EB4"/>
    <w:numStyleLink w:val="AgendaitemlistTriskelion"/>
  </w:abstractNum>
  <w:abstractNum w:abstractNumId="18" w15:restartNumberingAfterBreak="0">
    <w:nsid w:val="182879C7"/>
    <w:multiLevelType w:val="multilevel"/>
    <w:tmpl w:val="89367262"/>
    <w:numStyleLink w:val="NumberedlistTriskelion"/>
  </w:abstractNum>
  <w:abstractNum w:abstractNumId="19" w15:restartNumberingAfterBreak="0">
    <w:nsid w:val="189F3493"/>
    <w:multiLevelType w:val="multilevel"/>
    <w:tmpl w:val="B7B66B92"/>
    <w:numStyleLink w:val="HeadingnumberingTriskelion"/>
  </w:abstractNum>
  <w:abstractNum w:abstractNumId="20" w15:restartNumberingAfterBreak="0">
    <w:nsid w:val="1AC41117"/>
    <w:multiLevelType w:val="multilevel"/>
    <w:tmpl w:val="2C3A0472"/>
    <w:numStyleLink w:val="StandardlistTriskelion"/>
  </w:abstractNum>
  <w:abstractNum w:abstractNumId="21" w15:restartNumberingAfterBreak="0">
    <w:nsid w:val="21481077"/>
    <w:multiLevelType w:val="multilevel"/>
    <w:tmpl w:val="2C3A0472"/>
    <w:numStyleLink w:val="StandardlistTriskelion"/>
  </w:abstractNum>
  <w:abstractNum w:abstractNumId="22" w15:restartNumberingAfterBreak="0">
    <w:nsid w:val="26220D04"/>
    <w:multiLevelType w:val="multilevel"/>
    <w:tmpl w:val="9C968EB4"/>
    <w:styleLink w:val="AgendaitemlistTriskelion"/>
    <w:lvl w:ilvl="0">
      <w:start w:val="1"/>
      <w:numFmt w:val="decimal"/>
      <w:pStyle w:val="AgendaitemTriskelio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D665843"/>
    <w:multiLevelType w:val="multilevel"/>
    <w:tmpl w:val="CF86E3B2"/>
    <w:styleLink w:val="AppendixnumberingTriskelion"/>
    <w:lvl w:ilvl="0">
      <w:start w:val="1"/>
      <w:numFmt w:val="decimal"/>
      <w:pStyle w:val="Appendixheading1Triskelio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riskelion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2D7E06B0"/>
    <w:multiLevelType w:val="multilevel"/>
    <w:tmpl w:val="9200769E"/>
    <w:styleLink w:val="LowercaseletterlistTriskelion"/>
    <w:lvl w:ilvl="0">
      <w:start w:val="1"/>
      <w:numFmt w:val="lowerLetter"/>
      <w:pStyle w:val="Lowercaseletterlist1stlevelTriskelio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owercaseletterlist2ndlevelTriskelio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owercaseletterlist3rdlevelTriskelio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319862AC"/>
    <w:multiLevelType w:val="multilevel"/>
    <w:tmpl w:val="2C3A0472"/>
    <w:styleLink w:val="StandardlistTriskelion"/>
    <w:lvl w:ilvl="0">
      <w:start w:val="1"/>
      <w:numFmt w:val="bullet"/>
      <w:pStyle w:val="Standardlist1stlevelTriskelion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Standardlist2ndlevelTriskelion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Standardlist3rdlevelTriskelion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26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398A2A0C"/>
    <w:multiLevelType w:val="multilevel"/>
    <w:tmpl w:val="89367262"/>
    <w:styleLink w:val="NumberedlistTriskelion"/>
    <w:lvl w:ilvl="0">
      <w:start w:val="1"/>
      <w:numFmt w:val="decimal"/>
      <w:pStyle w:val="Numberedlist1stlevelTriskelio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list2ndlevelTriskelio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beredlist3rdlevelTriskelio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0EF61F8"/>
    <w:multiLevelType w:val="multilevel"/>
    <w:tmpl w:val="B7B66B92"/>
    <w:styleLink w:val="HeadingnumberingTriskelion"/>
    <w:lvl w:ilvl="0">
      <w:start w:val="1"/>
      <w:numFmt w:val="decimal"/>
      <w:pStyle w:val="Heading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46A60AA0"/>
    <w:multiLevelType w:val="multilevel"/>
    <w:tmpl w:val="CFFEF33E"/>
    <w:styleLink w:val="OpenbulletlistTriskelion"/>
    <w:lvl w:ilvl="0">
      <w:start w:val="1"/>
      <w:numFmt w:val="bullet"/>
      <w:pStyle w:val="Openbulletlist1stlevelTriskelion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Triskelion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Triskelion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2" w15:restartNumberingAfterBreak="0">
    <w:nsid w:val="54DD684D"/>
    <w:multiLevelType w:val="multilevel"/>
    <w:tmpl w:val="CF86E3B2"/>
    <w:numStyleLink w:val="AppendixnumberingTriskelion"/>
  </w:abstractNum>
  <w:abstractNum w:abstractNumId="33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56C62FE9"/>
    <w:multiLevelType w:val="multilevel"/>
    <w:tmpl w:val="CF86E3B2"/>
    <w:numStyleLink w:val="AppendixnumberingTriskelion"/>
  </w:abstractNum>
  <w:abstractNum w:abstractNumId="36" w15:restartNumberingAfterBreak="0">
    <w:nsid w:val="5B616121"/>
    <w:multiLevelType w:val="multilevel"/>
    <w:tmpl w:val="B4BACAD8"/>
    <w:numStyleLink w:val="DashedlistTriskelion"/>
  </w:abstractNum>
  <w:abstractNum w:abstractNumId="37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8" w15:restartNumberingAfterBreak="0">
    <w:nsid w:val="68141DDB"/>
    <w:multiLevelType w:val="multilevel"/>
    <w:tmpl w:val="CFFEF33E"/>
    <w:numStyleLink w:val="OpenbulletlistTriskelion"/>
  </w:abstractNum>
  <w:abstractNum w:abstractNumId="39" w15:restartNumberingAfterBreak="0">
    <w:nsid w:val="6E7370EC"/>
    <w:multiLevelType w:val="multilevel"/>
    <w:tmpl w:val="9200769E"/>
    <w:numStyleLink w:val="LowercaseletterlistTriskelion"/>
  </w:abstractNum>
  <w:abstractNum w:abstractNumId="40" w15:restartNumberingAfterBreak="0">
    <w:nsid w:val="71285FFF"/>
    <w:multiLevelType w:val="multilevel"/>
    <w:tmpl w:val="B7B66B92"/>
    <w:numStyleLink w:val="HeadingnumberingTriskelion"/>
  </w:abstractNum>
  <w:abstractNum w:abstractNumId="41" w15:restartNumberingAfterBreak="0">
    <w:nsid w:val="761E2FE6"/>
    <w:multiLevelType w:val="multilevel"/>
    <w:tmpl w:val="85D22C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7"/>
  </w:num>
  <w:num w:numId="3">
    <w:abstractNumId w:val="29"/>
  </w:num>
  <w:num w:numId="4">
    <w:abstractNumId w:val="14"/>
  </w:num>
  <w:num w:numId="5">
    <w:abstractNumId w:val="30"/>
  </w:num>
  <w:num w:numId="6">
    <w:abstractNumId w:val="16"/>
  </w:num>
  <w:num w:numId="7">
    <w:abstractNumId w:val="15"/>
  </w:num>
  <w:num w:numId="8">
    <w:abstractNumId w:val="24"/>
  </w:num>
  <w:num w:numId="9">
    <w:abstractNumId w:val="28"/>
  </w:num>
  <w:num w:numId="10">
    <w:abstractNumId w:val="25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31"/>
  </w:num>
  <w:num w:numId="26">
    <w:abstractNumId w:val="44"/>
  </w:num>
  <w:num w:numId="27">
    <w:abstractNumId w:val="42"/>
  </w:num>
  <w:num w:numId="28">
    <w:abstractNumId w:val="34"/>
  </w:num>
  <w:num w:numId="29">
    <w:abstractNumId w:val="26"/>
  </w:num>
  <w:num w:numId="30">
    <w:abstractNumId w:val="37"/>
  </w:num>
  <w:num w:numId="31">
    <w:abstractNumId w:val="33"/>
  </w:num>
  <w:num w:numId="32">
    <w:abstractNumId w:val="32"/>
  </w:num>
  <w:num w:numId="33">
    <w:abstractNumId w:val="19"/>
  </w:num>
  <w:num w:numId="34">
    <w:abstractNumId w:val="12"/>
  </w:num>
  <w:num w:numId="35">
    <w:abstractNumId w:val="39"/>
  </w:num>
  <w:num w:numId="36">
    <w:abstractNumId w:val="18"/>
  </w:num>
  <w:num w:numId="37">
    <w:abstractNumId w:val="38"/>
  </w:num>
  <w:num w:numId="38">
    <w:abstractNumId w:val="36"/>
  </w:num>
  <w:num w:numId="39">
    <w:abstractNumId w:val="2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1"/>
  </w:num>
  <w:num w:numId="43">
    <w:abstractNumId w:val="35"/>
  </w:num>
  <w:num w:numId="44">
    <w:abstractNumId w:val="41"/>
  </w:num>
  <w:num w:numId="45">
    <w:abstractNumId w:val="22"/>
  </w:num>
  <w:num w:numId="46">
    <w:abstractNumId w:val="17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17"/>
    <w:rsid w:val="00004562"/>
    <w:rsid w:val="000053DE"/>
    <w:rsid w:val="00006237"/>
    <w:rsid w:val="0000663D"/>
    <w:rsid w:val="00007C4D"/>
    <w:rsid w:val="00010D95"/>
    <w:rsid w:val="00011BFA"/>
    <w:rsid w:val="0002562D"/>
    <w:rsid w:val="00035232"/>
    <w:rsid w:val="000418EF"/>
    <w:rsid w:val="000511EB"/>
    <w:rsid w:val="0005205D"/>
    <w:rsid w:val="00052FF4"/>
    <w:rsid w:val="00053E43"/>
    <w:rsid w:val="0005430B"/>
    <w:rsid w:val="00074AFE"/>
    <w:rsid w:val="00074DAC"/>
    <w:rsid w:val="00085BC9"/>
    <w:rsid w:val="0009698A"/>
    <w:rsid w:val="000A1B78"/>
    <w:rsid w:val="000A2862"/>
    <w:rsid w:val="000A4645"/>
    <w:rsid w:val="000B5821"/>
    <w:rsid w:val="000C0969"/>
    <w:rsid w:val="000C1A1A"/>
    <w:rsid w:val="000D6AB7"/>
    <w:rsid w:val="000E55A1"/>
    <w:rsid w:val="000E6E43"/>
    <w:rsid w:val="000F213A"/>
    <w:rsid w:val="000F2D93"/>
    <w:rsid w:val="000F650E"/>
    <w:rsid w:val="00100B98"/>
    <w:rsid w:val="00106601"/>
    <w:rsid w:val="00110A9F"/>
    <w:rsid w:val="00110CFF"/>
    <w:rsid w:val="00111AEB"/>
    <w:rsid w:val="00112646"/>
    <w:rsid w:val="00115C9D"/>
    <w:rsid w:val="001170AE"/>
    <w:rsid w:val="00122DED"/>
    <w:rsid w:val="00132265"/>
    <w:rsid w:val="00135A2A"/>
    <w:rsid w:val="00135E7B"/>
    <w:rsid w:val="00137CBB"/>
    <w:rsid w:val="00145B8E"/>
    <w:rsid w:val="0014640F"/>
    <w:rsid w:val="00154811"/>
    <w:rsid w:val="001579D8"/>
    <w:rsid w:val="00157BB7"/>
    <w:rsid w:val="00164F7C"/>
    <w:rsid w:val="0017032E"/>
    <w:rsid w:val="0018093D"/>
    <w:rsid w:val="001B1B37"/>
    <w:rsid w:val="001B4C7E"/>
    <w:rsid w:val="001C11BE"/>
    <w:rsid w:val="001C1849"/>
    <w:rsid w:val="001C63E7"/>
    <w:rsid w:val="001D2A06"/>
    <w:rsid w:val="001D49EB"/>
    <w:rsid w:val="001E2293"/>
    <w:rsid w:val="001E34AC"/>
    <w:rsid w:val="001F5B4F"/>
    <w:rsid w:val="001F5C28"/>
    <w:rsid w:val="001F6547"/>
    <w:rsid w:val="0020548B"/>
    <w:rsid w:val="0020607F"/>
    <w:rsid w:val="00206FF8"/>
    <w:rsid w:val="002074B2"/>
    <w:rsid w:val="00216489"/>
    <w:rsid w:val="00220A9C"/>
    <w:rsid w:val="00230B64"/>
    <w:rsid w:val="00236DE9"/>
    <w:rsid w:val="00242226"/>
    <w:rsid w:val="002450B8"/>
    <w:rsid w:val="002518D2"/>
    <w:rsid w:val="00256039"/>
    <w:rsid w:val="00257AA9"/>
    <w:rsid w:val="002614A1"/>
    <w:rsid w:val="00262D4E"/>
    <w:rsid w:val="002646C8"/>
    <w:rsid w:val="00280FEF"/>
    <w:rsid w:val="00282B5D"/>
    <w:rsid w:val="00283592"/>
    <w:rsid w:val="00285589"/>
    <w:rsid w:val="00286914"/>
    <w:rsid w:val="00290190"/>
    <w:rsid w:val="00290765"/>
    <w:rsid w:val="002948A1"/>
    <w:rsid w:val="00294CD2"/>
    <w:rsid w:val="002A0F5C"/>
    <w:rsid w:val="002A2E44"/>
    <w:rsid w:val="002B08A4"/>
    <w:rsid w:val="002B2998"/>
    <w:rsid w:val="002B64EE"/>
    <w:rsid w:val="002C1A39"/>
    <w:rsid w:val="002C46FB"/>
    <w:rsid w:val="002D09A2"/>
    <w:rsid w:val="002D0E88"/>
    <w:rsid w:val="002D164D"/>
    <w:rsid w:val="002D52B2"/>
    <w:rsid w:val="002E2611"/>
    <w:rsid w:val="002E274E"/>
    <w:rsid w:val="002E42DE"/>
    <w:rsid w:val="002F7B77"/>
    <w:rsid w:val="003063C0"/>
    <w:rsid w:val="003124AA"/>
    <w:rsid w:val="00317DEA"/>
    <w:rsid w:val="00323121"/>
    <w:rsid w:val="00334D4B"/>
    <w:rsid w:val="00335B5E"/>
    <w:rsid w:val="00337DDE"/>
    <w:rsid w:val="003453ED"/>
    <w:rsid w:val="00346631"/>
    <w:rsid w:val="00364E1D"/>
    <w:rsid w:val="00365254"/>
    <w:rsid w:val="00365327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C143B"/>
    <w:rsid w:val="003C7448"/>
    <w:rsid w:val="003D09E4"/>
    <w:rsid w:val="003D3D33"/>
    <w:rsid w:val="003D414A"/>
    <w:rsid w:val="003D74C6"/>
    <w:rsid w:val="003E30F2"/>
    <w:rsid w:val="003E3B7D"/>
    <w:rsid w:val="003E78FA"/>
    <w:rsid w:val="003F2747"/>
    <w:rsid w:val="004001AF"/>
    <w:rsid w:val="0041674F"/>
    <w:rsid w:val="0042594D"/>
    <w:rsid w:val="004379A2"/>
    <w:rsid w:val="00441383"/>
    <w:rsid w:val="0044283C"/>
    <w:rsid w:val="00444880"/>
    <w:rsid w:val="00451FDB"/>
    <w:rsid w:val="004564A6"/>
    <w:rsid w:val="004620CB"/>
    <w:rsid w:val="0046464F"/>
    <w:rsid w:val="004656F6"/>
    <w:rsid w:val="004659D3"/>
    <w:rsid w:val="00466D71"/>
    <w:rsid w:val="0047392D"/>
    <w:rsid w:val="0047518D"/>
    <w:rsid w:val="004804E1"/>
    <w:rsid w:val="00483C5E"/>
    <w:rsid w:val="00484C8E"/>
    <w:rsid w:val="00486319"/>
    <w:rsid w:val="00487543"/>
    <w:rsid w:val="004875E2"/>
    <w:rsid w:val="00490BBD"/>
    <w:rsid w:val="0049518B"/>
    <w:rsid w:val="004A0602"/>
    <w:rsid w:val="004A30B5"/>
    <w:rsid w:val="004B1FB1"/>
    <w:rsid w:val="004C1F2A"/>
    <w:rsid w:val="004D2412"/>
    <w:rsid w:val="004D51A4"/>
    <w:rsid w:val="004F2E26"/>
    <w:rsid w:val="004F6A99"/>
    <w:rsid w:val="00500AEB"/>
    <w:rsid w:val="00501A64"/>
    <w:rsid w:val="00503BFD"/>
    <w:rsid w:val="005043E5"/>
    <w:rsid w:val="005105F2"/>
    <w:rsid w:val="00511320"/>
    <w:rsid w:val="00512194"/>
    <w:rsid w:val="00515E2F"/>
    <w:rsid w:val="00521546"/>
    <w:rsid w:val="00521726"/>
    <w:rsid w:val="005229C8"/>
    <w:rsid w:val="00526530"/>
    <w:rsid w:val="0053645C"/>
    <w:rsid w:val="00545244"/>
    <w:rsid w:val="0054653C"/>
    <w:rsid w:val="00553801"/>
    <w:rsid w:val="005615BE"/>
    <w:rsid w:val="00561E2B"/>
    <w:rsid w:val="00562E3D"/>
    <w:rsid w:val="00575FFC"/>
    <w:rsid w:val="00585146"/>
    <w:rsid w:val="00590B31"/>
    <w:rsid w:val="005A2BEC"/>
    <w:rsid w:val="005A6922"/>
    <w:rsid w:val="005B4FAF"/>
    <w:rsid w:val="005B6BD9"/>
    <w:rsid w:val="005C5603"/>
    <w:rsid w:val="005C6668"/>
    <w:rsid w:val="005D4151"/>
    <w:rsid w:val="005D5E21"/>
    <w:rsid w:val="005E5D44"/>
    <w:rsid w:val="005F22E0"/>
    <w:rsid w:val="005F78A1"/>
    <w:rsid w:val="006040DB"/>
    <w:rsid w:val="006045A8"/>
    <w:rsid w:val="00612C22"/>
    <w:rsid w:val="00633A89"/>
    <w:rsid w:val="00636BB1"/>
    <w:rsid w:val="00640AF1"/>
    <w:rsid w:val="00664EE1"/>
    <w:rsid w:val="0066674C"/>
    <w:rsid w:val="006767B2"/>
    <w:rsid w:val="00685EED"/>
    <w:rsid w:val="006953A2"/>
    <w:rsid w:val="006A387A"/>
    <w:rsid w:val="006B6044"/>
    <w:rsid w:val="006C6A9D"/>
    <w:rsid w:val="006D1154"/>
    <w:rsid w:val="006D2ECD"/>
    <w:rsid w:val="006E1DE6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23A1"/>
    <w:rsid w:val="007233C0"/>
    <w:rsid w:val="0072479C"/>
    <w:rsid w:val="0072539D"/>
    <w:rsid w:val="007358BA"/>
    <w:rsid w:val="007361EE"/>
    <w:rsid w:val="00736D3D"/>
    <w:rsid w:val="0074607A"/>
    <w:rsid w:val="00750733"/>
    <w:rsid w:val="007525D1"/>
    <w:rsid w:val="00756C31"/>
    <w:rsid w:val="00763B35"/>
    <w:rsid w:val="00764AF2"/>
    <w:rsid w:val="00766E99"/>
    <w:rsid w:val="007703A1"/>
    <w:rsid w:val="00770652"/>
    <w:rsid w:val="00775717"/>
    <w:rsid w:val="00776618"/>
    <w:rsid w:val="0078653F"/>
    <w:rsid w:val="00787B55"/>
    <w:rsid w:val="0079179F"/>
    <w:rsid w:val="00796A8D"/>
    <w:rsid w:val="007A36CA"/>
    <w:rsid w:val="007A37C8"/>
    <w:rsid w:val="007B5373"/>
    <w:rsid w:val="007C0010"/>
    <w:rsid w:val="007C037C"/>
    <w:rsid w:val="007C18A5"/>
    <w:rsid w:val="007C2B89"/>
    <w:rsid w:val="007C309A"/>
    <w:rsid w:val="007D4A7D"/>
    <w:rsid w:val="007D565A"/>
    <w:rsid w:val="007D6578"/>
    <w:rsid w:val="007E7724"/>
    <w:rsid w:val="007F01DE"/>
    <w:rsid w:val="007F48F0"/>
    <w:rsid w:val="007F653F"/>
    <w:rsid w:val="008064EE"/>
    <w:rsid w:val="00810585"/>
    <w:rsid w:val="0081621D"/>
    <w:rsid w:val="008206A9"/>
    <w:rsid w:val="00826EA4"/>
    <w:rsid w:val="00832239"/>
    <w:rsid w:val="00842786"/>
    <w:rsid w:val="0084305B"/>
    <w:rsid w:val="00851288"/>
    <w:rsid w:val="00851818"/>
    <w:rsid w:val="00854B34"/>
    <w:rsid w:val="00856B05"/>
    <w:rsid w:val="0086137E"/>
    <w:rsid w:val="008736AE"/>
    <w:rsid w:val="008775D3"/>
    <w:rsid w:val="00886BB9"/>
    <w:rsid w:val="008870F0"/>
    <w:rsid w:val="00893934"/>
    <w:rsid w:val="008B5CD1"/>
    <w:rsid w:val="008C2F90"/>
    <w:rsid w:val="008C7FA8"/>
    <w:rsid w:val="008D23E7"/>
    <w:rsid w:val="008D57BA"/>
    <w:rsid w:val="008D7BDD"/>
    <w:rsid w:val="008F4953"/>
    <w:rsid w:val="008F5B78"/>
    <w:rsid w:val="0090724E"/>
    <w:rsid w:val="00910D57"/>
    <w:rsid w:val="00921457"/>
    <w:rsid w:val="009221AC"/>
    <w:rsid w:val="009225D7"/>
    <w:rsid w:val="00930E93"/>
    <w:rsid w:val="00934750"/>
    <w:rsid w:val="009347FE"/>
    <w:rsid w:val="00934B06"/>
    <w:rsid w:val="00934E30"/>
    <w:rsid w:val="00935271"/>
    <w:rsid w:val="00936704"/>
    <w:rsid w:val="00943209"/>
    <w:rsid w:val="0094509D"/>
    <w:rsid w:val="00945318"/>
    <w:rsid w:val="009477DA"/>
    <w:rsid w:val="00950DB4"/>
    <w:rsid w:val="009534C6"/>
    <w:rsid w:val="009606EB"/>
    <w:rsid w:val="00963973"/>
    <w:rsid w:val="00971B3B"/>
    <w:rsid w:val="00987268"/>
    <w:rsid w:val="009B1285"/>
    <w:rsid w:val="009C1976"/>
    <w:rsid w:val="009D5AE2"/>
    <w:rsid w:val="009F4C17"/>
    <w:rsid w:val="00A01CD1"/>
    <w:rsid w:val="00A07FEF"/>
    <w:rsid w:val="00A142E1"/>
    <w:rsid w:val="00A1497C"/>
    <w:rsid w:val="00A21956"/>
    <w:rsid w:val="00A33049"/>
    <w:rsid w:val="00A352D5"/>
    <w:rsid w:val="00A40411"/>
    <w:rsid w:val="00A42EEC"/>
    <w:rsid w:val="00A4338A"/>
    <w:rsid w:val="00A50406"/>
    <w:rsid w:val="00A50767"/>
    <w:rsid w:val="00A52573"/>
    <w:rsid w:val="00A60A58"/>
    <w:rsid w:val="00A6357C"/>
    <w:rsid w:val="00A65B09"/>
    <w:rsid w:val="00A670BB"/>
    <w:rsid w:val="00A76E7C"/>
    <w:rsid w:val="00A829D3"/>
    <w:rsid w:val="00A875F7"/>
    <w:rsid w:val="00A9666A"/>
    <w:rsid w:val="00A97816"/>
    <w:rsid w:val="00A97EFE"/>
    <w:rsid w:val="00AA1081"/>
    <w:rsid w:val="00AA4BFD"/>
    <w:rsid w:val="00AB0D90"/>
    <w:rsid w:val="00AB1E21"/>
    <w:rsid w:val="00AB1E30"/>
    <w:rsid w:val="00AB2477"/>
    <w:rsid w:val="00AB56F0"/>
    <w:rsid w:val="00AB5DBD"/>
    <w:rsid w:val="00AC273E"/>
    <w:rsid w:val="00AD16D0"/>
    <w:rsid w:val="00AD24E6"/>
    <w:rsid w:val="00AD31A0"/>
    <w:rsid w:val="00AD4DF7"/>
    <w:rsid w:val="00AD5DFB"/>
    <w:rsid w:val="00AE0183"/>
    <w:rsid w:val="00AE2110"/>
    <w:rsid w:val="00AE2EB1"/>
    <w:rsid w:val="00AF0304"/>
    <w:rsid w:val="00B01DA1"/>
    <w:rsid w:val="00B03C4B"/>
    <w:rsid w:val="00B10EBF"/>
    <w:rsid w:val="00B11A76"/>
    <w:rsid w:val="00B20324"/>
    <w:rsid w:val="00B233E3"/>
    <w:rsid w:val="00B237FC"/>
    <w:rsid w:val="00B2512B"/>
    <w:rsid w:val="00B43490"/>
    <w:rsid w:val="00B436AB"/>
    <w:rsid w:val="00B460C2"/>
    <w:rsid w:val="00B70563"/>
    <w:rsid w:val="00B75ED8"/>
    <w:rsid w:val="00B77809"/>
    <w:rsid w:val="00B81366"/>
    <w:rsid w:val="00B8416E"/>
    <w:rsid w:val="00B9540B"/>
    <w:rsid w:val="00B95713"/>
    <w:rsid w:val="00BA3794"/>
    <w:rsid w:val="00BA3F4D"/>
    <w:rsid w:val="00BA79E3"/>
    <w:rsid w:val="00BB15D4"/>
    <w:rsid w:val="00BB1FC1"/>
    <w:rsid w:val="00BB31CE"/>
    <w:rsid w:val="00BC0188"/>
    <w:rsid w:val="00BC6ECA"/>
    <w:rsid w:val="00BC6FB7"/>
    <w:rsid w:val="00BE64B3"/>
    <w:rsid w:val="00BE672C"/>
    <w:rsid w:val="00BF6A7B"/>
    <w:rsid w:val="00C01117"/>
    <w:rsid w:val="00C06D9A"/>
    <w:rsid w:val="00C079EF"/>
    <w:rsid w:val="00C201EB"/>
    <w:rsid w:val="00C33308"/>
    <w:rsid w:val="00C4003A"/>
    <w:rsid w:val="00C41422"/>
    <w:rsid w:val="00C51137"/>
    <w:rsid w:val="00C656DA"/>
    <w:rsid w:val="00C830F5"/>
    <w:rsid w:val="00C92E08"/>
    <w:rsid w:val="00C93473"/>
    <w:rsid w:val="00C95A5B"/>
    <w:rsid w:val="00C95A73"/>
    <w:rsid w:val="00C95B20"/>
    <w:rsid w:val="00CA1FE3"/>
    <w:rsid w:val="00CA332D"/>
    <w:rsid w:val="00CB3365"/>
    <w:rsid w:val="00CB3533"/>
    <w:rsid w:val="00CB7600"/>
    <w:rsid w:val="00CB7D61"/>
    <w:rsid w:val="00CC6A4B"/>
    <w:rsid w:val="00CC6E0B"/>
    <w:rsid w:val="00CD7A5A"/>
    <w:rsid w:val="00CE2BA6"/>
    <w:rsid w:val="00CE59FB"/>
    <w:rsid w:val="00CF2B0C"/>
    <w:rsid w:val="00D023A0"/>
    <w:rsid w:val="00D14089"/>
    <w:rsid w:val="00D16E87"/>
    <w:rsid w:val="00D20B02"/>
    <w:rsid w:val="00D26DA5"/>
    <w:rsid w:val="00D27D0E"/>
    <w:rsid w:val="00D35DA7"/>
    <w:rsid w:val="00D37484"/>
    <w:rsid w:val="00D47AD0"/>
    <w:rsid w:val="00D57A57"/>
    <w:rsid w:val="00D613A9"/>
    <w:rsid w:val="00D6223D"/>
    <w:rsid w:val="00D66A7B"/>
    <w:rsid w:val="00D7238E"/>
    <w:rsid w:val="00D73003"/>
    <w:rsid w:val="00D73C03"/>
    <w:rsid w:val="00D87AC1"/>
    <w:rsid w:val="00D92EDA"/>
    <w:rsid w:val="00D9359B"/>
    <w:rsid w:val="00DA4815"/>
    <w:rsid w:val="00DA7A62"/>
    <w:rsid w:val="00DB0413"/>
    <w:rsid w:val="00DB0F15"/>
    <w:rsid w:val="00DB3292"/>
    <w:rsid w:val="00DB6368"/>
    <w:rsid w:val="00DC1D73"/>
    <w:rsid w:val="00DC2F99"/>
    <w:rsid w:val="00DC489D"/>
    <w:rsid w:val="00DC6ADB"/>
    <w:rsid w:val="00DD140B"/>
    <w:rsid w:val="00DD2123"/>
    <w:rsid w:val="00DD2A9E"/>
    <w:rsid w:val="00DD509E"/>
    <w:rsid w:val="00DE2331"/>
    <w:rsid w:val="00DE2FD1"/>
    <w:rsid w:val="00DE5157"/>
    <w:rsid w:val="00DE6766"/>
    <w:rsid w:val="00DF3CD4"/>
    <w:rsid w:val="00E039BB"/>
    <w:rsid w:val="00E05BA5"/>
    <w:rsid w:val="00E07762"/>
    <w:rsid w:val="00E12CAA"/>
    <w:rsid w:val="00E21E77"/>
    <w:rsid w:val="00E318F2"/>
    <w:rsid w:val="00E45F90"/>
    <w:rsid w:val="00E52291"/>
    <w:rsid w:val="00E527BE"/>
    <w:rsid w:val="00E56515"/>
    <w:rsid w:val="00E56EFE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454D"/>
    <w:rsid w:val="00E92BB2"/>
    <w:rsid w:val="00E93FCF"/>
    <w:rsid w:val="00E96BF0"/>
    <w:rsid w:val="00EB7C66"/>
    <w:rsid w:val="00EC72BE"/>
    <w:rsid w:val="00EE35E4"/>
    <w:rsid w:val="00EE3D02"/>
    <w:rsid w:val="00EF1ED6"/>
    <w:rsid w:val="00F005C9"/>
    <w:rsid w:val="00F1404D"/>
    <w:rsid w:val="00F16B2B"/>
    <w:rsid w:val="00F16EDB"/>
    <w:rsid w:val="00F208DC"/>
    <w:rsid w:val="00F22CB3"/>
    <w:rsid w:val="00F24312"/>
    <w:rsid w:val="00F32DE1"/>
    <w:rsid w:val="00F33259"/>
    <w:rsid w:val="00F44FB8"/>
    <w:rsid w:val="00F5033F"/>
    <w:rsid w:val="00F519B9"/>
    <w:rsid w:val="00F55E8B"/>
    <w:rsid w:val="00F564F9"/>
    <w:rsid w:val="00F64BC9"/>
    <w:rsid w:val="00F7766C"/>
    <w:rsid w:val="00F82076"/>
    <w:rsid w:val="00F9002D"/>
    <w:rsid w:val="00FB1032"/>
    <w:rsid w:val="00FB22AF"/>
    <w:rsid w:val="00FB7F9C"/>
    <w:rsid w:val="00FC25E1"/>
    <w:rsid w:val="00FC3FA5"/>
    <w:rsid w:val="00FD2C0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;"/>
  <w15:chartTrackingRefBased/>
  <w15:docId w15:val="{C4E47CBC-5770-4B1A-B7F3-80F451C9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5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Triskelion"/>
    <w:next w:val="BodytextTriskelion"/>
    <w:uiPriority w:val="4"/>
    <w:rsid w:val="004A0602"/>
    <w:pPr>
      <w:spacing w:line="260" w:lineRule="atLeast"/>
    </w:pPr>
    <w:rPr>
      <w:rFonts w:ascii="Verdana" w:hAnsi="Verdana" w:cs="Maiandra GD"/>
      <w:color w:val="000000" w:themeColor="text1"/>
      <w:sz w:val="18"/>
      <w:szCs w:val="18"/>
      <w:lang w:val="en-GB"/>
    </w:rPr>
  </w:style>
  <w:style w:type="paragraph" w:styleId="Heading1">
    <w:name w:val="heading 1"/>
    <w:aliases w:val="Heading 1 Triskelion"/>
    <w:basedOn w:val="ZsysbasisTriskelion"/>
    <w:next w:val="BodytextTriskelion"/>
    <w:uiPriority w:val="4"/>
    <w:qFormat/>
    <w:rsid w:val="00AD16D0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riskelion"/>
    <w:basedOn w:val="ZsysbasisTriskelion"/>
    <w:next w:val="BodytextTriskelion"/>
    <w:uiPriority w:val="4"/>
    <w:qFormat/>
    <w:rsid w:val="00AD16D0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riskelion"/>
    <w:basedOn w:val="ZsysbasisTriskelion"/>
    <w:next w:val="BodytextTriskelion"/>
    <w:uiPriority w:val="4"/>
    <w:qFormat/>
    <w:rsid w:val="00A9666A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Heading4">
    <w:name w:val="heading 4"/>
    <w:aliases w:val="Heading 4 Triskelion"/>
    <w:basedOn w:val="ZsysbasisTriskelion"/>
    <w:next w:val="BodytextTriskelion"/>
    <w:uiPriority w:val="4"/>
    <w:rsid w:val="00A01CD1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Heading5">
    <w:name w:val="heading 5"/>
    <w:aliases w:val="Heading 5 Triskelion"/>
    <w:basedOn w:val="ZsysbasisTriskelion"/>
    <w:next w:val="BodytextTriskelion"/>
    <w:uiPriority w:val="4"/>
    <w:rsid w:val="00A01CD1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Heading6">
    <w:name w:val="heading 6"/>
    <w:aliases w:val="Heading 6 Triskelion"/>
    <w:basedOn w:val="ZsysbasisTriskelion"/>
    <w:next w:val="BodytextTriskelion"/>
    <w:uiPriority w:val="4"/>
    <w:rsid w:val="00A9666A"/>
    <w:pPr>
      <w:keepNext/>
      <w:keepLines/>
      <w:numPr>
        <w:ilvl w:val="5"/>
        <w:numId w:val="47"/>
      </w:numPr>
      <w:outlineLvl w:val="5"/>
    </w:pPr>
  </w:style>
  <w:style w:type="paragraph" w:styleId="Heading7">
    <w:name w:val="heading 7"/>
    <w:aliases w:val="Heading 7 Triskelion"/>
    <w:basedOn w:val="ZsysbasisTriskelion"/>
    <w:next w:val="BodytextTriskelion"/>
    <w:uiPriority w:val="4"/>
    <w:rsid w:val="00A9666A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Heading8">
    <w:name w:val="heading 8"/>
    <w:aliases w:val="Heading 8 Triskelion"/>
    <w:basedOn w:val="ZsysbasisTriskelion"/>
    <w:next w:val="BodytextTriskelion"/>
    <w:uiPriority w:val="4"/>
    <w:rsid w:val="00A9666A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Heading9">
    <w:name w:val="heading 9"/>
    <w:aliases w:val="Heading 9 Triskelion"/>
    <w:basedOn w:val="ZsysbasisTriskelion"/>
    <w:next w:val="BodytextTriskelion"/>
    <w:uiPriority w:val="4"/>
    <w:rsid w:val="00A9666A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Triskelion">
    <w:name w:val="Body text Triskelion"/>
    <w:basedOn w:val="ZsysbasisTriskelion"/>
    <w:qFormat/>
    <w:rsid w:val="00122DED"/>
  </w:style>
  <w:style w:type="paragraph" w:customStyle="1" w:styleId="ZsysbasisTriskelion">
    <w:name w:val="Zsysbasis Triskelion"/>
    <w:next w:val="BodytextTriskelion"/>
    <w:link w:val="ZsysbasisTriskelionChar"/>
    <w:semiHidden/>
    <w:rsid w:val="00BB15D4"/>
    <w:pPr>
      <w:spacing w:line="260" w:lineRule="atLeast"/>
    </w:pPr>
    <w:rPr>
      <w:rFonts w:ascii="Verdana" w:hAnsi="Verdana" w:cs="Maiandra GD"/>
      <w:color w:val="000000" w:themeColor="text1"/>
      <w:sz w:val="18"/>
      <w:szCs w:val="18"/>
      <w:lang w:val="en-GB"/>
    </w:rPr>
  </w:style>
  <w:style w:type="paragraph" w:customStyle="1" w:styleId="BodytextboldTriskelion">
    <w:name w:val="Body text bold Triskelion"/>
    <w:basedOn w:val="ZsysbasisTriskelion"/>
    <w:next w:val="BodytextTriskelion"/>
    <w:uiPriority w:val="1"/>
    <w:qFormat/>
    <w:rsid w:val="00122DED"/>
    <w:rPr>
      <w:b/>
      <w:bCs/>
    </w:rPr>
  </w:style>
  <w:style w:type="character" w:styleId="FollowedHyperlink">
    <w:name w:val="FollowedHyperlink"/>
    <w:aliases w:val="FollowedHyperlink Triskelion"/>
    <w:basedOn w:val="DefaultParagraphFont"/>
    <w:uiPriority w:val="4"/>
    <w:rsid w:val="00B460C2"/>
    <w:rPr>
      <w:color w:val="auto"/>
      <w:u w:val="none"/>
    </w:rPr>
  </w:style>
  <w:style w:type="character" w:styleId="Hyperlink">
    <w:name w:val="Hyperlink"/>
    <w:aliases w:val="Hyperlink Triskelion"/>
    <w:basedOn w:val="DefaultParagraphFont"/>
    <w:uiPriority w:val="4"/>
    <w:rsid w:val="00B460C2"/>
    <w:rPr>
      <w:color w:val="auto"/>
      <w:u w:val="none"/>
    </w:rPr>
  </w:style>
  <w:style w:type="paragraph" w:customStyle="1" w:styleId="AddressboxTriskelion">
    <w:name w:val="Address box Triskelion"/>
    <w:basedOn w:val="ZsysbasisTriskelion"/>
    <w:uiPriority w:val="4"/>
    <w:rsid w:val="00B43490"/>
    <w:pPr>
      <w:spacing w:line="300" w:lineRule="exact"/>
    </w:pPr>
    <w:rPr>
      <w:noProof/>
    </w:rPr>
  </w:style>
  <w:style w:type="paragraph" w:styleId="Header">
    <w:name w:val="header"/>
    <w:basedOn w:val="ZsysbasisTriskelion"/>
    <w:next w:val="BodytextTriskelion"/>
    <w:semiHidden/>
    <w:rsid w:val="00122DED"/>
  </w:style>
  <w:style w:type="paragraph" w:styleId="Footer">
    <w:name w:val="footer"/>
    <w:basedOn w:val="ZsysbasisTriskelion"/>
    <w:next w:val="BodytextTriskelion"/>
    <w:semiHidden/>
    <w:rsid w:val="00122DED"/>
    <w:pPr>
      <w:jc w:val="right"/>
    </w:pPr>
  </w:style>
  <w:style w:type="paragraph" w:customStyle="1" w:styleId="HeadertextTriskelion">
    <w:name w:val="Header text Triskelion"/>
    <w:basedOn w:val="ZsysbasisdocumentgegevensTriskelion"/>
    <w:uiPriority w:val="4"/>
    <w:rsid w:val="00122DED"/>
  </w:style>
  <w:style w:type="paragraph" w:customStyle="1" w:styleId="FootertextTriskelion">
    <w:name w:val="Footer text Triskelion"/>
    <w:basedOn w:val="ZsysbasisdocumentgegevensTriskelion"/>
    <w:uiPriority w:val="4"/>
    <w:rsid w:val="00122DED"/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Triskelion">
    <w:name w:val="Body text italic Triskelion"/>
    <w:basedOn w:val="ZsysbasisTriskelion"/>
    <w:next w:val="BodytextTriskelion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Triskelion"/>
    <w:next w:val="BodytextTriskelion"/>
    <w:semiHidden/>
    <w:rsid w:val="0020607F"/>
  </w:style>
  <w:style w:type="paragraph" w:styleId="EnvelopeAddress">
    <w:name w:val="envelope address"/>
    <w:basedOn w:val="ZsysbasisTriskelion"/>
    <w:next w:val="BodytextTriskelion"/>
    <w:semiHidden/>
    <w:rsid w:val="0020607F"/>
  </w:style>
  <w:style w:type="paragraph" w:styleId="Closing">
    <w:name w:val="Closing"/>
    <w:basedOn w:val="ZsysbasisTriskelion"/>
    <w:next w:val="BodytextTriskelion"/>
    <w:semiHidden/>
    <w:rsid w:val="0020607F"/>
  </w:style>
  <w:style w:type="paragraph" w:customStyle="1" w:styleId="Customlist1stlevelTriskelion">
    <w:name w:val="Custom list 1st level Triskelion"/>
    <w:basedOn w:val="ZsysbasisTriskelio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riskelion">
    <w:name w:val="Custom list 2nd level Triskelion"/>
    <w:basedOn w:val="ZsysbasisTriskelio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riskelion">
    <w:name w:val="Custom list 3rd level Triskelion"/>
    <w:basedOn w:val="ZsysbasisTriskelio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riskelion">
    <w:name w:val="Indent 1st level Triskelion"/>
    <w:basedOn w:val="ZsysbasisTriskelion"/>
    <w:uiPriority w:val="4"/>
    <w:qFormat/>
    <w:rsid w:val="00122DED"/>
    <w:pPr>
      <w:ind w:left="284"/>
    </w:pPr>
  </w:style>
  <w:style w:type="paragraph" w:customStyle="1" w:styleId="Indent2ndlevelTriskelion">
    <w:name w:val="Indent 2nd level Triskelion"/>
    <w:basedOn w:val="ZsysbasisTriskelion"/>
    <w:uiPriority w:val="4"/>
    <w:qFormat/>
    <w:rsid w:val="00122DED"/>
    <w:pPr>
      <w:ind w:left="567"/>
    </w:pPr>
  </w:style>
  <w:style w:type="paragraph" w:customStyle="1" w:styleId="Indent3rdlevelTriskelion">
    <w:name w:val="Indent 3rd level Triskelion"/>
    <w:basedOn w:val="ZsysbasisTriskelion"/>
    <w:uiPriority w:val="4"/>
    <w:qFormat/>
    <w:rsid w:val="00122DED"/>
    <w:pPr>
      <w:ind w:left="851"/>
    </w:pPr>
  </w:style>
  <w:style w:type="paragraph" w:styleId="TOC1">
    <w:name w:val="toc 1"/>
    <w:aliases w:val="TOC 1 Triskelion"/>
    <w:basedOn w:val="ZsysbasistocTriskelion"/>
    <w:next w:val="BodytextTriskelion"/>
    <w:uiPriority w:val="4"/>
    <w:rsid w:val="0078653F"/>
    <w:rPr>
      <w:b/>
    </w:rPr>
  </w:style>
  <w:style w:type="paragraph" w:styleId="TOC2">
    <w:name w:val="toc 2"/>
    <w:aliases w:val="TOC 2 Triskelion"/>
    <w:basedOn w:val="ZsysbasistocTriskelion"/>
    <w:next w:val="BodytextTriskelion"/>
    <w:uiPriority w:val="4"/>
    <w:rsid w:val="0078653F"/>
  </w:style>
  <w:style w:type="paragraph" w:styleId="TOC3">
    <w:name w:val="toc 3"/>
    <w:aliases w:val="TOC 3 Triskelion"/>
    <w:basedOn w:val="ZsysbasistocTriskelion"/>
    <w:next w:val="BodytextTriskelion"/>
    <w:uiPriority w:val="4"/>
    <w:rsid w:val="0078653F"/>
  </w:style>
  <w:style w:type="paragraph" w:styleId="TOC4">
    <w:name w:val="toc 4"/>
    <w:aliases w:val="TOC 4 Triskelion"/>
    <w:basedOn w:val="ZsysbasistocTriskelion"/>
    <w:next w:val="BodytextTriskelion"/>
    <w:uiPriority w:val="4"/>
    <w:rsid w:val="00122DED"/>
  </w:style>
  <w:style w:type="paragraph" w:styleId="TableofAuthorities">
    <w:name w:val="table of authorities"/>
    <w:basedOn w:val="ZsysbasisTriskelion"/>
    <w:next w:val="BodytextTriskelion"/>
    <w:semiHidden/>
    <w:rsid w:val="00F33259"/>
    <w:pPr>
      <w:ind w:left="180" w:hanging="180"/>
    </w:pPr>
  </w:style>
  <w:style w:type="paragraph" w:styleId="Index2">
    <w:name w:val="index 2"/>
    <w:basedOn w:val="ZsysbasisTriskelion"/>
    <w:next w:val="BodytextTriskelion"/>
    <w:semiHidden/>
    <w:rsid w:val="00122DED"/>
  </w:style>
  <w:style w:type="paragraph" w:styleId="Index3">
    <w:name w:val="index 3"/>
    <w:basedOn w:val="ZsysbasisTriskelion"/>
    <w:next w:val="BodytextTriskelion"/>
    <w:semiHidden/>
    <w:rsid w:val="00122DED"/>
  </w:style>
  <w:style w:type="paragraph" w:styleId="Subtitle">
    <w:name w:val="Subtitle"/>
    <w:basedOn w:val="ZsysbasisTriskelion"/>
    <w:next w:val="BodytextTriskelion"/>
    <w:semiHidden/>
    <w:rsid w:val="00122DED"/>
  </w:style>
  <w:style w:type="paragraph" w:styleId="Title">
    <w:name w:val="Title"/>
    <w:basedOn w:val="ZsysbasisTriskelion"/>
    <w:next w:val="BodytextTriskelion"/>
    <w:semiHidden/>
    <w:rsid w:val="00122DED"/>
  </w:style>
  <w:style w:type="paragraph" w:customStyle="1" w:styleId="Heading2nonumberTriskelion">
    <w:name w:val="Heading 2 no number Triskelion"/>
    <w:basedOn w:val="ZsysbasisTriskelion"/>
    <w:next w:val="BodytextTriskelion"/>
    <w:uiPriority w:val="4"/>
    <w:qFormat/>
    <w:rsid w:val="00AD16D0"/>
    <w:pPr>
      <w:keepNext/>
      <w:keepLines/>
    </w:pPr>
    <w:rPr>
      <w:b/>
      <w:szCs w:val="28"/>
    </w:rPr>
  </w:style>
  <w:style w:type="character" w:styleId="PageNumber">
    <w:name w:val="page number"/>
    <w:basedOn w:val="DefaultParagraphFont"/>
    <w:semiHidden/>
    <w:rsid w:val="00122DED"/>
  </w:style>
  <w:style w:type="character" w:customStyle="1" w:styleId="zsysVeldMarkering">
    <w:name w:val="zsysVeldMarkering"/>
    <w:basedOn w:val="DefaultParagraphFont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riskelion">
    <w:name w:val="Heading 1 no number Triskelion"/>
    <w:basedOn w:val="ZsysbasisTriskelion"/>
    <w:next w:val="BodytextTriskelion"/>
    <w:uiPriority w:val="4"/>
    <w:qFormat/>
    <w:rsid w:val="00AD16D0"/>
    <w:pPr>
      <w:keepNext/>
      <w:keepLines/>
    </w:pPr>
    <w:rPr>
      <w:b/>
      <w:sz w:val="24"/>
      <w:szCs w:val="32"/>
    </w:rPr>
  </w:style>
  <w:style w:type="paragraph" w:customStyle="1" w:styleId="Heading3nonumberTriskelion">
    <w:name w:val="Heading 3 no number Triskelion"/>
    <w:basedOn w:val="ZsysbasisTriskelion"/>
    <w:next w:val="BodytextTriskelion"/>
    <w:uiPriority w:val="4"/>
    <w:qFormat/>
    <w:rsid w:val="00A9666A"/>
    <w:pPr>
      <w:keepNext/>
      <w:keepLines/>
    </w:pPr>
    <w:rPr>
      <w:i/>
    </w:rPr>
  </w:style>
  <w:style w:type="paragraph" w:styleId="Index4">
    <w:name w:val="index 4"/>
    <w:basedOn w:val="Normal"/>
    <w:next w:val="Normal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semiHidden/>
    <w:rsid w:val="00122DED"/>
    <w:pPr>
      <w:ind w:left="1620" w:hanging="180"/>
    </w:pPr>
  </w:style>
  <w:style w:type="paragraph" w:styleId="TOC5">
    <w:name w:val="toc 5"/>
    <w:aliases w:val="TOC 5 Triskelion"/>
    <w:basedOn w:val="ZsysbasistocTriskelion"/>
    <w:next w:val="BodytextTriskelion"/>
    <w:uiPriority w:val="4"/>
    <w:rsid w:val="003964D4"/>
  </w:style>
  <w:style w:type="paragraph" w:styleId="TOC6">
    <w:name w:val="toc 6"/>
    <w:aliases w:val="TOC 6 Triskelion"/>
    <w:basedOn w:val="ZsysbasistocTriskelion"/>
    <w:next w:val="BodytextTriskelion"/>
    <w:uiPriority w:val="4"/>
    <w:rsid w:val="003964D4"/>
  </w:style>
  <w:style w:type="paragraph" w:styleId="TOC7">
    <w:name w:val="toc 7"/>
    <w:aliases w:val="TOC 7 Triskelion"/>
    <w:basedOn w:val="ZsysbasistocTriskelion"/>
    <w:next w:val="BodytextTriskelion"/>
    <w:uiPriority w:val="4"/>
    <w:rsid w:val="003964D4"/>
  </w:style>
  <w:style w:type="paragraph" w:styleId="TOC8">
    <w:name w:val="toc 8"/>
    <w:aliases w:val="TOC 8 Triskelion"/>
    <w:basedOn w:val="ZsysbasistocTriskelion"/>
    <w:next w:val="BodytextTriskelion"/>
    <w:uiPriority w:val="4"/>
    <w:rsid w:val="003964D4"/>
  </w:style>
  <w:style w:type="paragraph" w:styleId="TOC9">
    <w:name w:val="toc 9"/>
    <w:aliases w:val="TOC 9 Triskelion"/>
    <w:basedOn w:val="ZsysbasistocTriskelion"/>
    <w:next w:val="BodytextTriskelion"/>
    <w:uiPriority w:val="4"/>
    <w:rsid w:val="003964D4"/>
  </w:style>
  <w:style w:type="paragraph" w:styleId="EnvelopeReturn">
    <w:name w:val="envelope return"/>
    <w:basedOn w:val="ZsysbasisTriskelion"/>
    <w:next w:val="BodytextTriskelio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Triskelion"/>
    <w:next w:val="BodytextTriskelion"/>
    <w:semiHidden/>
    <w:rsid w:val="0020607F"/>
  </w:style>
  <w:style w:type="paragraph" w:styleId="BlockText">
    <w:name w:val="Block Text"/>
    <w:basedOn w:val="ZsysbasisTriskelion"/>
    <w:next w:val="BodytextTriskelio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Triskelion"/>
    <w:next w:val="BodytextTriskelion"/>
    <w:semiHidden/>
    <w:rsid w:val="0020607F"/>
  </w:style>
  <w:style w:type="paragraph" w:styleId="Signature">
    <w:name w:val="Signature"/>
    <w:basedOn w:val="ZsysbasisTriskelion"/>
    <w:next w:val="BodytextTriskelion"/>
    <w:semiHidden/>
    <w:rsid w:val="0020607F"/>
  </w:style>
  <w:style w:type="paragraph" w:styleId="HTMLPreformatted">
    <w:name w:val="HTML Preformatted"/>
    <w:basedOn w:val="ZsysbasisTriskelion"/>
    <w:next w:val="BodytextTriskelion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7149" w:themeColor="accent5"/>
        <w:left w:val="single" w:sz="8" w:space="0" w:color="2D7149" w:themeColor="accent5"/>
        <w:bottom w:val="single" w:sz="8" w:space="0" w:color="2D7149" w:themeColor="accent5"/>
        <w:right w:val="single" w:sz="8" w:space="0" w:color="2D714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71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</w:tcBorders>
      </w:tcPr>
    </w:tblStylePr>
    <w:tblStylePr w:type="band1Horz"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4592D" w:themeColor="accent4"/>
        <w:left w:val="single" w:sz="8" w:space="0" w:color="B4592D" w:themeColor="accent4"/>
        <w:bottom w:val="single" w:sz="8" w:space="0" w:color="B4592D" w:themeColor="accent4"/>
        <w:right w:val="single" w:sz="8" w:space="0" w:color="B459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9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</w:tcBorders>
      </w:tcPr>
    </w:tblStylePr>
    <w:tblStylePr w:type="band1Horz"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4B88" w:themeColor="accent3"/>
        <w:left w:val="single" w:sz="8" w:space="0" w:color="634B88" w:themeColor="accent3"/>
        <w:bottom w:val="single" w:sz="8" w:space="0" w:color="634B88" w:themeColor="accent3"/>
        <w:right w:val="single" w:sz="8" w:space="0" w:color="634B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4B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</w:tcBorders>
      </w:tcPr>
    </w:tblStylePr>
    <w:tblStylePr w:type="band1Horz"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</w:tcBorders>
      </w:tcPr>
    </w:tblStylePr>
  </w:style>
  <w:style w:type="paragraph" w:styleId="HTMLAddress">
    <w:name w:val="HTML Address"/>
    <w:basedOn w:val="ZsysbasisTriskelion"/>
    <w:next w:val="BodytextTriskelion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Triskelion"/>
    <w:next w:val="BodytextTriskelion"/>
    <w:semiHidden/>
    <w:rsid w:val="00F33259"/>
    <w:pPr>
      <w:ind w:left="284" w:hanging="284"/>
    </w:pPr>
  </w:style>
  <w:style w:type="paragraph" w:styleId="List2">
    <w:name w:val="List 2"/>
    <w:basedOn w:val="ZsysbasisTriskelion"/>
    <w:next w:val="BodytextTriskelion"/>
    <w:semiHidden/>
    <w:rsid w:val="00F33259"/>
    <w:pPr>
      <w:ind w:left="568" w:hanging="284"/>
    </w:pPr>
  </w:style>
  <w:style w:type="paragraph" w:styleId="List3">
    <w:name w:val="List 3"/>
    <w:basedOn w:val="ZsysbasisTriskelion"/>
    <w:next w:val="BodytextTriskelion"/>
    <w:semiHidden/>
    <w:rsid w:val="00F33259"/>
    <w:pPr>
      <w:ind w:left="851" w:hanging="284"/>
    </w:pPr>
  </w:style>
  <w:style w:type="paragraph" w:styleId="List4">
    <w:name w:val="List 4"/>
    <w:basedOn w:val="ZsysbasisTriskelion"/>
    <w:next w:val="BodytextTriskelion"/>
    <w:semiHidden/>
    <w:rsid w:val="00F33259"/>
    <w:pPr>
      <w:ind w:left="1135" w:hanging="284"/>
    </w:pPr>
  </w:style>
  <w:style w:type="paragraph" w:styleId="List5">
    <w:name w:val="List 5"/>
    <w:basedOn w:val="ZsysbasisTriskelion"/>
    <w:next w:val="BodytextTriskelion"/>
    <w:semiHidden/>
    <w:rsid w:val="00F33259"/>
    <w:pPr>
      <w:ind w:left="1418" w:hanging="284"/>
    </w:pPr>
  </w:style>
  <w:style w:type="paragraph" w:styleId="Index1">
    <w:name w:val="index 1"/>
    <w:basedOn w:val="ZsysbasisTriskelion"/>
    <w:next w:val="BodytextTriskelion"/>
    <w:semiHidden/>
    <w:rsid w:val="00F33259"/>
  </w:style>
  <w:style w:type="paragraph" w:styleId="ListBullet">
    <w:name w:val="List Bullet"/>
    <w:basedOn w:val="ZsysbasisTriskelion"/>
    <w:next w:val="BodytextTriskelion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Triskelion"/>
    <w:next w:val="BodytextTriskelion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Triskelion"/>
    <w:next w:val="BodytextTriskelion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Triskelion"/>
    <w:next w:val="BodytextTriskelion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Triskelion"/>
    <w:next w:val="BodytextTriskelion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Triskelion"/>
    <w:next w:val="BodytextTriskelion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Triskelion"/>
    <w:next w:val="BodytextTriskelion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Triskelion"/>
    <w:next w:val="BodytextTriskelion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Triskelion"/>
    <w:next w:val="BodytextTriskelion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Triskelion"/>
    <w:next w:val="BodytextTriskelion"/>
    <w:semiHidden/>
    <w:rsid w:val="00705849"/>
    <w:pPr>
      <w:ind w:left="284"/>
    </w:pPr>
  </w:style>
  <w:style w:type="paragraph" w:styleId="ListContinue2">
    <w:name w:val="List Continue 2"/>
    <w:basedOn w:val="ZsysbasisTriskelion"/>
    <w:next w:val="BodytextTriskelion"/>
    <w:semiHidden/>
    <w:rsid w:val="00705849"/>
    <w:pPr>
      <w:ind w:left="567"/>
    </w:pPr>
  </w:style>
  <w:style w:type="paragraph" w:styleId="ListContinue3">
    <w:name w:val="List Continue 3"/>
    <w:basedOn w:val="ZsysbasisTriskelion"/>
    <w:next w:val="BodytextTriskelion"/>
    <w:semiHidden/>
    <w:rsid w:val="00705849"/>
    <w:pPr>
      <w:ind w:left="851"/>
    </w:pPr>
  </w:style>
  <w:style w:type="paragraph" w:styleId="ListContinue4">
    <w:name w:val="List Continue 4"/>
    <w:basedOn w:val="ZsysbasisTriskelion"/>
    <w:next w:val="BodytextTriskelion"/>
    <w:semiHidden/>
    <w:rsid w:val="00705849"/>
    <w:pPr>
      <w:ind w:left="1134"/>
    </w:pPr>
  </w:style>
  <w:style w:type="paragraph" w:styleId="ListContinue5">
    <w:name w:val="List Continue 5"/>
    <w:basedOn w:val="ZsysbasisTriskelion"/>
    <w:next w:val="BodytextTriskelion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21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Triskelion"/>
    <w:next w:val="BodytextTriskelion"/>
    <w:semiHidden/>
    <w:rsid w:val="0020607F"/>
  </w:style>
  <w:style w:type="paragraph" w:styleId="NoteHeading">
    <w:name w:val="Note Heading"/>
    <w:basedOn w:val="ZsysbasisTriskelion"/>
    <w:next w:val="BodytextTriskelion"/>
    <w:semiHidden/>
    <w:rsid w:val="0020607F"/>
  </w:style>
  <w:style w:type="paragraph" w:styleId="BodyText">
    <w:name w:val="Body Text"/>
    <w:basedOn w:val="ZsysbasisTriskelion"/>
    <w:next w:val="BodytextTriskelion"/>
    <w:link w:val="BodyTextChar"/>
    <w:semiHidden/>
    <w:rsid w:val="0020607F"/>
  </w:style>
  <w:style w:type="paragraph" w:styleId="BodyText2">
    <w:name w:val="Body Text 2"/>
    <w:basedOn w:val="ZsysbasisTriskelion"/>
    <w:next w:val="BodytextTriskelion"/>
    <w:link w:val="BodyText2Char"/>
    <w:semiHidden/>
    <w:rsid w:val="00E7078D"/>
  </w:style>
  <w:style w:type="paragraph" w:styleId="BodyText3">
    <w:name w:val="Body Text 3"/>
    <w:basedOn w:val="ZsysbasisTriskelion"/>
    <w:next w:val="BodytextTriskelion"/>
    <w:semiHidden/>
    <w:rsid w:val="0020607F"/>
  </w:style>
  <w:style w:type="paragraph" w:styleId="BodyTextFirstIndent">
    <w:name w:val="Body Text First Indent"/>
    <w:basedOn w:val="ZsysbasisTriskelion"/>
    <w:next w:val="BodytextTriskelio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BodyTextIndent">
    <w:name w:val="Body Text Indent"/>
    <w:basedOn w:val="ZsysbasisTriskelion"/>
    <w:next w:val="BodytextTriskelio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Triskelion"/>
    <w:next w:val="BodytextTriskelio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riskelionChar">
    <w:name w:val="Zsysbasis Triskelion Char"/>
    <w:basedOn w:val="DefaultParagraphFont"/>
    <w:link w:val="ZsysbasisTriskelion"/>
    <w:semiHidden/>
    <w:rsid w:val="00BB15D4"/>
    <w:rPr>
      <w:rFonts w:ascii="Verdana" w:hAnsi="Verdana" w:cs="Maiandra GD"/>
      <w:color w:val="000000" w:themeColor="text1"/>
      <w:sz w:val="18"/>
      <w:szCs w:val="18"/>
      <w:lang w:val="en-GB"/>
    </w:rPr>
  </w:style>
  <w:style w:type="paragraph" w:styleId="NormalIndent">
    <w:name w:val="Normal Indent"/>
    <w:basedOn w:val="ZsysbasisTriskelion"/>
    <w:next w:val="BodytextTriskelio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Triskelion"/>
    <w:basedOn w:val="DefaultParagraphFont"/>
    <w:uiPriority w:val="4"/>
    <w:rsid w:val="00CB7600"/>
    <w:rPr>
      <w:vertAlign w:val="superscript"/>
    </w:rPr>
  </w:style>
  <w:style w:type="paragraph" w:styleId="FootnoteText">
    <w:name w:val="footnote text"/>
    <w:aliases w:val="Footnote text Triskelion"/>
    <w:basedOn w:val="ZsysbasisTriskelion"/>
    <w:uiPriority w:val="4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rsid w:val="00451FDB"/>
    <w:rPr>
      <w:b w:val="0"/>
      <w:bCs w:val="0"/>
    </w:rPr>
  </w:style>
  <w:style w:type="paragraph" w:styleId="Date">
    <w:name w:val="Date"/>
    <w:basedOn w:val="ZsysbasisTriskelion"/>
    <w:next w:val="BodytextTriskelion"/>
    <w:semiHidden/>
    <w:rsid w:val="0020607F"/>
  </w:style>
  <w:style w:type="paragraph" w:styleId="PlainText">
    <w:name w:val="Plain Text"/>
    <w:basedOn w:val="ZsysbasisTriskelion"/>
    <w:next w:val="BodytextTriskelion"/>
    <w:semiHidden/>
    <w:rsid w:val="0020607F"/>
  </w:style>
  <w:style w:type="paragraph" w:styleId="BalloonText">
    <w:name w:val="Balloon Text"/>
    <w:basedOn w:val="ZsysbasisTriskelion"/>
    <w:next w:val="BodytextTriskelion"/>
    <w:semiHidden/>
    <w:rsid w:val="0020607F"/>
  </w:style>
  <w:style w:type="paragraph" w:styleId="Caption">
    <w:name w:val="caption"/>
    <w:aliases w:val="Caption Triskelion"/>
    <w:basedOn w:val="ZsysbasisTriskelion"/>
    <w:next w:val="BodytextTriskelion"/>
    <w:uiPriority w:val="4"/>
    <w:qFormat/>
    <w:rsid w:val="0020607F"/>
  </w:style>
  <w:style w:type="character" w:customStyle="1" w:styleId="CommentTextChar">
    <w:name w:val="Comment Text Char"/>
    <w:basedOn w:val="ZsysbasisTriskelionChar"/>
    <w:link w:val="CommentText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Map">
    <w:name w:val="Document Map"/>
    <w:basedOn w:val="ZsysbasisTriskelion"/>
    <w:next w:val="BodytextTriskelion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215436" w:themeColor="accent5" w:themeShade="BF"/>
    </w:rPr>
    <w:tblPr>
      <w:tblStyleRowBandSize w:val="1"/>
      <w:tblStyleColBandSize w:val="1"/>
      <w:tblBorders>
        <w:top w:val="single" w:sz="8" w:space="0" w:color="2D7149" w:themeColor="accent5"/>
        <w:bottom w:val="single" w:sz="8" w:space="0" w:color="2D714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7149" w:themeColor="accent5"/>
          <w:left w:val="nil"/>
          <w:bottom w:val="single" w:sz="8" w:space="0" w:color="2D714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7149" w:themeColor="accent5"/>
          <w:left w:val="nil"/>
          <w:bottom w:val="single" w:sz="8" w:space="0" w:color="2D714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D0" w:themeFill="accent5" w:themeFillTint="3F"/>
      </w:tcPr>
    </w:tblStylePr>
  </w:style>
  <w:style w:type="paragraph" w:styleId="EndnoteText">
    <w:name w:val="endnote text"/>
    <w:aliases w:val="End note text Triskelion"/>
    <w:basedOn w:val="ZsysbasisTriskelion"/>
    <w:next w:val="BodytextTriskelion"/>
    <w:uiPriority w:val="4"/>
    <w:rsid w:val="0020607F"/>
  </w:style>
  <w:style w:type="paragraph" w:styleId="IndexHeading">
    <w:name w:val="index heading"/>
    <w:basedOn w:val="ZsysbasisTriskelion"/>
    <w:next w:val="BodytextTriskelion"/>
    <w:semiHidden/>
    <w:rsid w:val="0020607F"/>
  </w:style>
  <w:style w:type="paragraph" w:styleId="TOAHeading">
    <w:name w:val="toa heading"/>
    <w:basedOn w:val="ZsysbasisTriskelion"/>
    <w:next w:val="BodytextTriskelion"/>
    <w:semiHidden/>
    <w:rsid w:val="0020607F"/>
  </w:style>
  <w:style w:type="paragraph" w:styleId="ListBullet5">
    <w:name w:val="List Bullet 5"/>
    <w:basedOn w:val="ZsysbasisTriskelion"/>
    <w:next w:val="BodytextTriskelion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Triskelion"/>
    <w:next w:val="BodytextTriskelion"/>
    <w:semiHidden/>
    <w:rsid w:val="0020607F"/>
  </w:style>
  <w:style w:type="paragraph" w:styleId="CommentText">
    <w:name w:val="annotation text"/>
    <w:basedOn w:val="ZsysbasisTriskelion"/>
    <w:next w:val="BodytextTriskelion"/>
    <w:link w:val="CommentTextChar"/>
    <w:semiHidden/>
    <w:rsid w:val="0020607F"/>
  </w:style>
  <w:style w:type="character" w:styleId="IntenseReference">
    <w:name w:val="Intense Reference"/>
    <w:basedOn w:val="DefaultParagraphFont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semiHidden/>
    <w:rsid w:val="0020607F"/>
    <w:rPr>
      <w:sz w:val="18"/>
      <w:szCs w:val="18"/>
    </w:rPr>
  </w:style>
  <w:style w:type="paragraph" w:customStyle="1" w:styleId="Standardlist1stlevelTriskelion">
    <w:name w:val="Standard list 1st level Triskelion"/>
    <w:basedOn w:val="ZsysbasisTriskelion"/>
    <w:uiPriority w:val="4"/>
    <w:rsid w:val="007C309A"/>
    <w:pPr>
      <w:numPr>
        <w:numId w:val="10"/>
      </w:numPr>
    </w:pPr>
  </w:style>
  <w:style w:type="paragraph" w:customStyle="1" w:styleId="Standardlist2ndlevelTriskelion">
    <w:name w:val="Standard list 2nd level Triskelion"/>
    <w:basedOn w:val="ZsysbasisTriskelion"/>
    <w:uiPriority w:val="4"/>
    <w:rsid w:val="007C309A"/>
    <w:pPr>
      <w:numPr>
        <w:ilvl w:val="1"/>
        <w:numId w:val="10"/>
      </w:numPr>
    </w:pPr>
  </w:style>
  <w:style w:type="paragraph" w:customStyle="1" w:styleId="Standardlist3rdlevelTriskelion">
    <w:name w:val="Standard list 3rd level Triskelion"/>
    <w:basedOn w:val="ZsysbasisTriskelion"/>
    <w:uiPriority w:val="4"/>
    <w:rsid w:val="007C309A"/>
    <w:pPr>
      <w:numPr>
        <w:ilvl w:val="2"/>
        <w:numId w:val="10"/>
      </w:numPr>
    </w:pPr>
  </w:style>
  <w:style w:type="paragraph" w:customStyle="1" w:styleId="Bulletedlist1stlevelTriskelion">
    <w:name w:val="Bulleted list 1st level Triskelion"/>
    <w:basedOn w:val="ZsysbasisTriskelion"/>
    <w:uiPriority w:val="4"/>
    <w:qFormat/>
    <w:rsid w:val="00B01DA1"/>
    <w:pPr>
      <w:numPr>
        <w:numId w:val="34"/>
      </w:numPr>
    </w:pPr>
  </w:style>
  <w:style w:type="paragraph" w:customStyle="1" w:styleId="Bulletedlist2ndlevelTriskelion">
    <w:name w:val="Bulleted list 2nd level Triskelion"/>
    <w:basedOn w:val="ZsysbasisTriskelion"/>
    <w:uiPriority w:val="4"/>
    <w:qFormat/>
    <w:rsid w:val="00B01DA1"/>
    <w:pPr>
      <w:numPr>
        <w:ilvl w:val="1"/>
        <w:numId w:val="34"/>
      </w:numPr>
    </w:pPr>
  </w:style>
  <w:style w:type="paragraph" w:customStyle="1" w:styleId="Bulletedlist3rdlevelTriskelion">
    <w:name w:val="Bulleted list 3rd level Triskelion"/>
    <w:basedOn w:val="ZsysbasisTriskelion"/>
    <w:uiPriority w:val="4"/>
    <w:qFormat/>
    <w:rsid w:val="00B01DA1"/>
    <w:pPr>
      <w:numPr>
        <w:ilvl w:val="2"/>
        <w:numId w:val="34"/>
      </w:numPr>
    </w:pPr>
  </w:style>
  <w:style w:type="numbering" w:customStyle="1" w:styleId="BulletedlistTriskelion">
    <w:name w:val="Bulleted list Triskelion"/>
    <w:uiPriority w:val="99"/>
    <w:semiHidden/>
    <w:rsid w:val="00B01DA1"/>
    <w:pPr>
      <w:numPr>
        <w:numId w:val="1"/>
      </w:numPr>
    </w:pPr>
  </w:style>
  <w:style w:type="paragraph" w:customStyle="1" w:styleId="Lowercaseletterlist1stlevelTriskelion">
    <w:name w:val="Lowercase letter list 1st level Triskelion"/>
    <w:basedOn w:val="ZsysbasisTriskelion"/>
    <w:uiPriority w:val="4"/>
    <w:qFormat/>
    <w:rsid w:val="00B01DA1"/>
    <w:pPr>
      <w:numPr>
        <w:numId w:val="35"/>
      </w:numPr>
    </w:pPr>
  </w:style>
  <w:style w:type="paragraph" w:customStyle="1" w:styleId="Lowercaseletterlist2ndlevelTriskelion">
    <w:name w:val="Lowercase letter list 2nd level Triskelion"/>
    <w:basedOn w:val="ZsysbasisTriskelion"/>
    <w:uiPriority w:val="4"/>
    <w:qFormat/>
    <w:rsid w:val="00B01DA1"/>
    <w:pPr>
      <w:numPr>
        <w:ilvl w:val="1"/>
        <w:numId w:val="35"/>
      </w:numPr>
    </w:pPr>
  </w:style>
  <w:style w:type="paragraph" w:customStyle="1" w:styleId="Lowercaseletterlist3rdlevelTriskelion">
    <w:name w:val="Lowercase letter list 3rd level Triskelion"/>
    <w:basedOn w:val="ZsysbasisTriskelion"/>
    <w:uiPriority w:val="4"/>
    <w:qFormat/>
    <w:rsid w:val="00B01DA1"/>
    <w:pPr>
      <w:numPr>
        <w:ilvl w:val="2"/>
        <w:numId w:val="35"/>
      </w:numPr>
    </w:pPr>
  </w:style>
  <w:style w:type="numbering" w:customStyle="1" w:styleId="LowercaseletterlistTriskelion">
    <w:name w:val="Lowercase letter list Triskelion"/>
    <w:uiPriority w:val="99"/>
    <w:semiHidden/>
    <w:rsid w:val="00B01DA1"/>
    <w:pPr>
      <w:numPr>
        <w:numId w:val="8"/>
      </w:numPr>
    </w:pPr>
  </w:style>
  <w:style w:type="paragraph" w:customStyle="1" w:styleId="Numberedlist1stlevelTriskelion">
    <w:name w:val="Numbered list 1st level Triskelion"/>
    <w:basedOn w:val="ZsysbasisTriskelion"/>
    <w:uiPriority w:val="4"/>
    <w:qFormat/>
    <w:rsid w:val="00B01DA1"/>
    <w:pPr>
      <w:numPr>
        <w:numId w:val="36"/>
      </w:numPr>
    </w:pPr>
  </w:style>
  <w:style w:type="paragraph" w:customStyle="1" w:styleId="Numberedlist2ndlevelTriskelion">
    <w:name w:val="Numbered list 2nd level Triskelion"/>
    <w:basedOn w:val="ZsysbasisTriskelion"/>
    <w:uiPriority w:val="4"/>
    <w:qFormat/>
    <w:rsid w:val="00B01DA1"/>
    <w:pPr>
      <w:numPr>
        <w:ilvl w:val="1"/>
        <w:numId w:val="36"/>
      </w:numPr>
    </w:pPr>
  </w:style>
  <w:style w:type="paragraph" w:customStyle="1" w:styleId="Numberedlist3rdlevelTriskelion">
    <w:name w:val="Numbered list 3rd level Triskelion"/>
    <w:basedOn w:val="ZsysbasisTriskelion"/>
    <w:uiPriority w:val="4"/>
    <w:qFormat/>
    <w:rsid w:val="00B01DA1"/>
    <w:pPr>
      <w:numPr>
        <w:ilvl w:val="2"/>
        <w:numId w:val="36"/>
      </w:numPr>
    </w:pPr>
  </w:style>
  <w:style w:type="numbering" w:customStyle="1" w:styleId="NumberedlistTriskelion">
    <w:name w:val="Numbered list Triskelion"/>
    <w:uiPriority w:val="99"/>
    <w:semiHidden/>
    <w:rsid w:val="00B01DA1"/>
    <w:pPr>
      <w:numPr>
        <w:numId w:val="2"/>
      </w:numPr>
    </w:pPr>
  </w:style>
  <w:style w:type="paragraph" w:customStyle="1" w:styleId="Openbulletlist1stlevelTriskelion">
    <w:name w:val="Open bullet list 1st level Triskelion"/>
    <w:basedOn w:val="ZsysbasisTriskelion"/>
    <w:uiPriority w:val="4"/>
    <w:rsid w:val="00B01DA1"/>
    <w:pPr>
      <w:numPr>
        <w:numId w:val="37"/>
      </w:numPr>
    </w:pPr>
  </w:style>
  <w:style w:type="paragraph" w:customStyle="1" w:styleId="Openbulletlist2ndlevelTriskelion">
    <w:name w:val="Open bullet list 2nd level Triskelion"/>
    <w:basedOn w:val="ZsysbasisTriskelion"/>
    <w:uiPriority w:val="4"/>
    <w:rsid w:val="00B01DA1"/>
    <w:pPr>
      <w:numPr>
        <w:ilvl w:val="1"/>
        <w:numId w:val="37"/>
      </w:numPr>
    </w:pPr>
  </w:style>
  <w:style w:type="paragraph" w:customStyle="1" w:styleId="Openbulletlist3rdlevelTriskelion">
    <w:name w:val="Open bullet list 3rd level Triskelion"/>
    <w:basedOn w:val="ZsysbasisTriskelion"/>
    <w:uiPriority w:val="4"/>
    <w:rsid w:val="00B01DA1"/>
    <w:pPr>
      <w:numPr>
        <w:ilvl w:val="2"/>
        <w:numId w:val="37"/>
      </w:numPr>
    </w:pPr>
  </w:style>
  <w:style w:type="numbering" w:customStyle="1" w:styleId="OpenbulletlistTriskelion">
    <w:name w:val="Open bullet list Triskelion"/>
    <w:uiPriority w:val="99"/>
    <w:semiHidden/>
    <w:rsid w:val="00B01DA1"/>
    <w:pPr>
      <w:numPr>
        <w:numId w:val="3"/>
      </w:numPr>
    </w:pPr>
  </w:style>
  <w:style w:type="paragraph" w:customStyle="1" w:styleId="Dashedlist1stlevelTriskelion">
    <w:name w:val="Dashed list 1st level Triskelion"/>
    <w:basedOn w:val="ZsysbasisTriskelion"/>
    <w:uiPriority w:val="4"/>
    <w:qFormat/>
    <w:rsid w:val="00B01DA1"/>
    <w:pPr>
      <w:numPr>
        <w:numId w:val="38"/>
      </w:numPr>
    </w:pPr>
  </w:style>
  <w:style w:type="paragraph" w:customStyle="1" w:styleId="Dashedlist2ndlevelTriskelion">
    <w:name w:val="Dashed list 2nd level Triskelion"/>
    <w:basedOn w:val="ZsysbasisTriskelion"/>
    <w:uiPriority w:val="4"/>
    <w:qFormat/>
    <w:rsid w:val="00B01DA1"/>
    <w:pPr>
      <w:numPr>
        <w:ilvl w:val="1"/>
        <w:numId w:val="38"/>
      </w:numPr>
    </w:pPr>
  </w:style>
  <w:style w:type="paragraph" w:customStyle="1" w:styleId="Dashedlist3rdlevelTriskelion">
    <w:name w:val="Dashed list 3rd level Triskelion"/>
    <w:basedOn w:val="ZsysbasisTriskelion"/>
    <w:uiPriority w:val="4"/>
    <w:qFormat/>
    <w:rsid w:val="00B01DA1"/>
    <w:pPr>
      <w:numPr>
        <w:ilvl w:val="2"/>
        <w:numId w:val="38"/>
      </w:numPr>
    </w:pPr>
  </w:style>
  <w:style w:type="numbering" w:customStyle="1" w:styleId="DashedlistTriskelion">
    <w:name w:val="Dashed list Triskelion"/>
    <w:uiPriority w:val="99"/>
    <w:semiHidden/>
    <w:rsid w:val="00B01DA1"/>
    <w:pPr>
      <w:numPr>
        <w:numId w:val="4"/>
      </w:numPr>
    </w:pPr>
  </w:style>
  <w:style w:type="character" w:styleId="BookTitle">
    <w:name w:val="Book Title"/>
    <w:basedOn w:val="DefaultParagraphFont"/>
    <w:uiPriority w:val="33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31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19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864221" w:themeColor="accent4" w:themeShade="BF"/>
    </w:rPr>
    <w:tblPr>
      <w:tblStyleRowBandSize w:val="1"/>
      <w:tblStyleColBandSize w:val="1"/>
      <w:tblBorders>
        <w:top w:val="single" w:sz="8" w:space="0" w:color="B4592D" w:themeColor="accent4"/>
        <w:bottom w:val="single" w:sz="8" w:space="0" w:color="B4592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92D" w:themeColor="accent4"/>
          <w:left w:val="nil"/>
          <w:bottom w:val="single" w:sz="8" w:space="0" w:color="B459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92D" w:themeColor="accent4"/>
          <w:left w:val="nil"/>
          <w:bottom w:val="single" w:sz="8" w:space="0" w:color="B459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4C6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4A3865" w:themeColor="accent3" w:themeShade="BF"/>
    </w:rPr>
    <w:tblPr>
      <w:tblStyleRowBandSize w:val="1"/>
      <w:tblStyleColBandSize w:val="1"/>
      <w:tblBorders>
        <w:top w:val="single" w:sz="8" w:space="0" w:color="634B88" w:themeColor="accent3"/>
        <w:bottom w:val="single" w:sz="8" w:space="0" w:color="634B8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4B88" w:themeColor="accent3"/>
          <w:left w:val="nil"/>
          <w:bottom w:val="single" w:sz="8" w:space="0" w:color="634B8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4B88" w:themeColor="accent3"/>
          <w:left w:val="nil"/>
          <w:bottom w:val="single" w:sz="8" w:space="0" w:color="634B8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4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7149" w:themeColor="accent5"/>
        <w:left w:val="single" w:sz="8" w:space="0" w:color="2D7149" w:themeColor="accent5"/>
        <w:bottom w:val="single" w:sz="8" w:space="0" w:color="2D7149" w:themeColor="accent5"/>
        <w:right w:val="single" w:sz="8" w:space="0" w:color="2D7149" w:themeColor="accent5"/>
        <w:insideH w:val="single" w:sz="8" w:space="0" w:color="2D7149" w:themeColor="accent5"/>
        <w:insideV w:val="single" w:sz="8" w:space="0" w:color="2D714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18" w:space="0" w:color="2D7149" w:themeColor="accent5"/>
          <w:right w:val="single" w:sz="8" w:space="0" w:color="2D7149" w:themeColor="accent5"/>
          <w:insideH w:val="nil"/>
          <w:insideV w:val="single" w:sz="8" w:space="0" w:color="2D714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  <w:insideH w:val="nil"/>
          <w:insideV w:val="single" w:sz="8" w:space="0" w:color="2D714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</w:tcBorders>
      </w:tcPr>
    </w:tblStylePr>
    <w:tblStylePr w:type="band1Vert"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</w:tcBorders>
        <w:shd w:val="clear" w:color="auto" w:fill="C0E6D0" w:themeFill="accent5" w:themeFillTint="3F"/>
      </w:tcPr>
    </w:tblStylePr>
    <w:tblStylePr w:type="band1Horz"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  <w:insideV w:val="single" w:sz="8" w:space="0" w:color="2D7149" w:themeColor="accent5"/>
        </w:tcBorders>
        <w:shd w:val="clear" w:color="auto" w:fill="C0E6D0" w:themeFill="accent5" w:themeFillTint="3F"/>
      </w:tcPr>
    </w:tblStylePr>
    <w:tblStylePr w:type="band2Horz">
      <w:tblPr/>
      <w:tcPr>
        <w:tcBorders>
          <w:top w:val="single" w:sz="8" w:space="0" w:color="2D7149" w:themeColor="accent5"/>
          <w:left w:val="single" w:sz="8" w:space="0" w:color="2D7149" w:themeColor="accent5"/>
          <w:bottom w:val="single" w:sz="8" w:space="0" w:color="2D7149" w:themeColor="accent5"/>
          <w:right w:val="single" w:sz="8" w:space="0" w:color="2D7149" w:themeColor="accent5"/>
          <w:insideV w:val="single" w:sz="8" w:space="0" w:color="2D7149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4592D" w:themeColor="accent4"/>
        <w:left w:val="single" w:sz="8" w:space="0" w:color="B4592D" w:themeColor="accent4"/>
        <w:bottom w:val="single" w:sz="8" w:space="0" w:color="B4592D" w:themeColor="accent4"/>
        <w:right w:val="single" w:sz="8" w:space="0" w:color="B4592D" w:themeColor="accent4"/>
        <w:insideH w:val="single" w:sz="8" w:space="0" w:color="B4592D" w:themeColor="accent4"/>
        <w:insideV w:val="single" w:sz="8" w:space="0" w:color="B4592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18" w:space="0" w:color="B4592D" w:themeColor="accent4"/>
          <w:right w:val="single" w:sz="8" w:space="0" w:color="B4592D" w:themeColor="accent4"/>
          <w:insideH w:val="nil"/>
          <w:insideV w:val="single" w:sz="8" w:space="0" w:color="B459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  <w:insideH w:val="nil"/>
          <w:insideV w:val="single" w:sz="8" w:space="0" w:color="B459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</w:tcBorders>
      </w:tcPr>
    </w:tblStylePr>
    <w:tblStylePr w:type="band1Vert"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</w:tcBorders>
        <w:shd w:val="clear" w:color="auto" w:fill="F1D4C6" w:themeFill="accent4" w:themeFillTint="3F"/>
      </w:tcPr>
    </w:tblStylePr>
    <w:tblStylePr w:type="band1Horz"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  <w:insideV w:val="single" w:sz="8" w:space="0" w:color="B4592D" w:themeColor="accent4"/>
        </w:tcBorders>
        <w:shd w:val="clear" w:color="auto" w:fill="F1D4C6" w:themeFill="accent4" w:themeFillTint="3F"/>
      </w:tcPr>
    </w:tblStylePr>
    <w:tblStylePr w:type="band2Horz">
      <w:tblPr/>
      <w:tcPr>
        <w:tcBorders>
          <w:top w:val="single" w:sz="8" w:space="0" w:color="B4592D" w:themeColor="accent4"/>
          <w:left w:val="single" w:sz="8" w:space="0" w:color="B4592D" w:themeColor="accent4"/>
          <w:bottom w:val="single" w:sz="8" w:space="0" w:color="B4592D" w:themeColor="accent4"/>
          <w:right w:val="single" w:sz="8" w:space="0" w:color="B4592D" w:themeColor="accent4"/>
          <w:insideV w:val="single" w:sz="8" w:space="0" w:color="B4592D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4B88" w:themeColor="accent3"/>
        <w:left w:val="single" w:sz="8" w:space="0" w:color="634B88" w:themeColor="accent3"/>
        <w:bottom w:val="single" w:sz="8" w:space="0" w:color="634B88" w:themeColor="accent3"/>
        <w:right w:val="single" w:sz="8" w:space="0" w:color="634B88" w:themeColor="accent3"/>
        <w:insideH w:val="single" w:sz="8" w:space="0" w:color="634B88" w:themeColor="accent3"/>
        <w:insideV w:val="single" w:sz="8" w:space="0" w:color="634B8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18" w:space="0" w:color="634B88" w:themeColor="accent3"/>
          <w:right w:val="single" w:sz="8" w:space="0" w:color="634B88" w:themeColor="accent3"/>
          <w:insideH w:val="nil"/>
          <w:insideV w:val="single" w:sz="8" w:space="0" w:color="634B8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  <w:insideH w:val="nil"/>
          <w:insideV w:val="single" w:sz="8" w:space="0" w:color="634B8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</w:tcBorders>
      </w:tcPr>
    </w:tblStylePr>
    <w:tblStylePr w:type="band1Vert"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</w:tcBorders>
        <w:shd w:val="clear" w:color="auto" w:fill="D7CFE4" w:themeFill="accent3" w:themeFillTint="3F"/>
      </w:tcPr>
    </w:tblStylePr>
    <w:tblStylePr w:type="band1Horz"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  <w:insideV w:val="single" w:sz="8" w:space="0" w:color="634B88" w:themeColor="accent3"/>
        </w:tcBorders>
        <w:shd w:val="clear" w:color="auto" w:fill="D7CFE4" w:themeFill="accent3" w:themeFillTint="3F"/>
      </w:tcPr>
    </w:tblStylePr>
    <w:tblStylePr w:type="band2Horz">
      <w:tblPr/>
      <w:tcPr>
        <w:tcBorders>
          <w:top w:val="single" w:sz="8" w:space="0" w:color="634B88" w:themeColor="accent3"/>
          <w:left w:val="single" w:sz="8" w:space="0" w:color="634B88" w:themeColor="accent3"/>
          <w:bottom w:val="single" w:sz="8" w:space="0" w:color="634B88" w:themeColor="accent3"/>
          <w:right w:val="single" w:sz="8" w:space="0" w:color="634B88" w:themeColor="accent3"/>
          <w:insideV w:val="single" w:sz="8" w:space="0" w:color="634B88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5A3A" w:themeFill="accent5" w:themeFillShade="CC"/>
      </w:tcPr>
    </w:tblStylePr>
    <w:tblStylePr w:type="lastRow">
      <w:rPr>
        <w:b/>
        <w:bCs/>
        <w:color w:val="245A3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D0" w:themeFill="accent5" w:themeFillTint="3F"/>
      </w:tcPr>
    </w:tblStylePr>
    <w:tblStylePr w:type="band1Horz">
      <w:tblPr/>
      <w:tcPr>
        <w:shd w:val="clear" w:color="auto" w:fill="CCEBD8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E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3C6C" w:themeFill="accent3" w:themeFillShade="CC"/>
      </w:tcPr>
    </w:tblStylePr>
    <w:tblStylePr w:type="lastRow">
      <w:rPr>
        <w:b/>
        <w:bCs/>
        <w:color w:val="4F3C6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4C6" w:themeFill="accent4" w:themeFillTint="3F"/>
      </w:tcPr>
    </w:tblStylePr>
    <w:tblStylePr w:type="band1Horz">
      <w:tblPr/>
      <w:tcPr>
        <w:shd w:val="clear" w:color="auto" w:fill="F3DCD1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724" w:themeFill="accent4" w:themeFillShade="CC"/>
      </w:tcPr>
    </w:tblStylePr>
    <w:tblStylePr w:type="lastRow">
      <w:rPr>
        <w:b/>
        <w:bCs/>
        <w:color w:val="9047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4" w:themeFill="accent3" w:themeFillTint="3F"/>
      </w:tcPr>
    </w:tblStylePr>
    <w:tblStylePr w:type="band1Horz">
      <w:tblPr/>
      <w:tcPr>
        <w:shd w:val="clear" w:color="auto" w:fill="DFD8E9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FF0" w:themeFill="accent1" w:themeFillTint="3F"/>
      </w:tcPr>
    </w:tblStylePr>
    <w:tblStylePr w:type="band1Horz">
      <w:tblPr/>
      <w:tcPr>
        <w:shd w:val="clear" w:color="auto" w:fill="CAE5F3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D7149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71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D6E71" w:themeColor="accent6"/>
        <w:left w:val="single" w:sz="4" w:space="0" w:color="2D7149" w:themeColor="accent5"/>
        <w:bottom w:val="single" w:sz="4" w:space="0" w:color="2D7149" w:themeColor="accent5"/>
        <w:right w:val="single" w:sz="4" w:space="0" w:color="2D714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432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432B" w:themeColor="accent5" w:themeShade="99"/>
          <w:insideV w:val="nil"/>
        </w:tcBorders>
        <w:shd w:val="clear" w:color="auto" w:fill="1B432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32B" w:themeFill="accent5" w:themeFillShade="99"/>
      </w:tcPr>
    </w:tblStylePr>
    <w:tblStylePr w:type="band1Vert">
      <w:tblPr/>
      <w:tcPr>
        <w:shd w:val="clear" w:color="auto" w:fill="9AD6B3" w:themeFill="accent5" w:themeFillTint="66"/>
      </w:tcPr>
    </w:tblStylePr>
    <w:tblStylePr w:type="band1Horz">
      <w:tblPr/>
      <w:tcPr>
        <w:shd w:val="clear" w:color="auto" w:fill="81CD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4B88" w:themeColor="accent3"/>
        <w:left w:val="single" w:sz="4" w:space="0" w:color="B4592D" w:themeColor="accent4"/>
        <w:bottom w:val="single" w:sz="4" w:space="0" w:color="B4592D" w:themeColor="accent4"/>
        <w:right w:val="single" w:sz="4" w:space="0" w:color="B4592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4B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35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351B" w:themeColor="accent4" w:themeShade="99"/>
          <w:insideV w:val="nil"/>
        </w:tcBorders>
        <w:shd w:val="clear" w:color="auto" w:fill="6C35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351B" w:themeFill="accent4" w:themeFillShade="99"/>
      </w:tcPr>
    </w:tblStylePr>
    <w:tblStylePr w:type="band1Vert">
      <w:tblPr/>
      <w:tcPr>
        <w:shd w:val="clear" w:color="auto" w:fill="E8BAA3" w:themeFill="accent4" w:themeFillTint="66"/>
      </w:tcPr>
    </w:tblStylePr>
    <w:tblStylePr w:type="band1Horz">
      <w:tblPr/>
      <w:tcPr>
        <w:shd w:val="clear" w:color="auto" w:fill="E2A9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592D" w:themeColor="accent4"/>
        <w:left w:val="single" w:sz="4" w:space="0" w:color="634B88" w:themeColor="accent3"/>
        <w:bottom w:val="single" w:sz="4" w:space="0" w:color="634B88" w:themeColor="accent3"/>
        <w:right w:val="single" w:sz="4" w:space="0" w:color="634B8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59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D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D51" w:themeColor="accent3" w:themeShade="99"/>
          <w:insideV w:val="nil"/>
        </w:tcBorders>
        <w:shd w:val="clear" w:color="auto" w:fill="3B2D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D51" w:themeFill="accent3" w:themeFillShade="99"/>
      </w:tcPr>
    </w:tblStylePr>
    <w:tblStylePr w:type="band1Vert">
      <w:tblPr/>
      <w:tcPr>
        <w:shd w:val="clear" w:color="auto" w:fill="BFB1D4" w:themeFill="accent3" w:themeFillTint="66"/>
      </w:tcPr>
    </w:tblStylePr>
    <w:tblStylePr w:type="band1Horz">
      <w:tblPr/>
      <w:tcPr>
        <w:shd w:val="clear" w:color="auto" w:fill="AF9ECA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E0" w:themeColor="accent2"/>
        <w:left w:val="single" w:sz="4" w:space="0" w:color="22719B" w:themeColor="accent1"/>
        <w:bottom w:val="single" w:sz="4" w:space="0" w:color="22719B" w:themeColor="accent1"/>
        <w:right w:val="single" w:sz="4" w:space="0" w:color="2271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4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435C" w:themeColor="accent1" w:themeShade="99"/>
          <w:insideV w:val="nil"/>
        </w:tcBorders>
        <w:shd w:val="clear" w:color="auto" w:fill="144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35C" w:themeFill="accent1" w:themeFillShade="99"/>
      </w:tcPr>
    </w:tblStylePr>
    <w:tblStylePr w:type="band1Vert">
      <w:tblPr/>
      <w:tcPr>
        <w:shd w:val="clear" w:color="auto" w:fill="95CBE7" w:themeFill="accent1" w:themeFillTint="66"/>
      </w:tcPr>
    </w:tblStylePr>
    <w:tblStylePr w:type="band1Horz">
      <w:tblPr/>
      <w:tcPr>
        <w:shd w:val="clear" w:color="auto" w:fill="7BBE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D8" w:themeFill="accent5" w:themeFillTint="33"/>
    </w:tcPr>
    <w:tblStylePr w:type="firstRow">
      <w:rPr>
        <w:b/>
        <w:bCs/>
      </w:rPr>
      <w:tblPr/>
      <w:tcPr>
        <w:shd w:val="clear" w:color="auto" w:fill="9AD6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D6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1543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15436" w:themeFill="accent5" w:themeFillShade="BF"/>
      </w:tcPr>
    </w:tblStylePr>
    <w:tblStylePr w:type="band1Vert">
      <w:tblPr/>
      <w:tcPr>
        <w:shd w:val="clear" w:color="auto" w:fill="81CDA0" w:themeFill="accent5" w:themeFillTint="7F"/>
      </w:tcPr>
    </w:tblStylePr>
    <w:tblStylePr w:type="band1Horz">
      <w:tblPr/>
      <w:tcPr>
        <w:shd w:val="clear" w:color="auto" w:fill="81CDA0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CD1" w:themeFill="accent4" w:themeFillTint="33"/>
    </w:tcPr>
    <w:tblStylePr w:type="firstRow">
      <w:rPr>
        <w:b/>
        <w:bCs/>
      </w:rPr>
      <w:tblPr/>
      <w:tcPr>
        <w:shd w:val="clear" w:color="auto" w:fill="E8BA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A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42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4221" w:themeFill="accent4" w:themeFillShade="BF"/>
      </w:tcPr>
    </w:tblStylePr>
    <w:tblStylePr w:type="band1Vert">
      <w:tblPr/>
      <w:tcPr>
        <w:shd w:val="clear" w:color="auto" w:fill="E2A98D" w:themeFill="accent4" w:themeFillTint="7F"/>
      </w:tcPr>
    </w:tblStylePr>
    <w:tblStylePr w:type="band1Horz">
      <w:tblPr/>
      <w:tcPr>
        <w:shd w:val="clear" w:color="auto" w:fill="E2A98D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8E9" w:themeFill="accent3" w:themeFillTint="33"/>
    </w:tcPr>
    <w:tblStylePr w:type="firstRow">
      <w:rPr>
        <w:b/>
        <w:bCs/>
      </w:rPr>
      <w:tblPr/>
      <w:tcPr>
        <w:shd w:val="clear" w:color="auto" w:fill="BFB1D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1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38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3865" w:themeFill="accent3" w:themeFillShade="BF"/>
      </w:tcPr>
    </w:tblStylePr>
    <w:tblStylePr w:type="band1Vert">
      <w:tblPr/>
      <w:tcPr>
        <w:shd w:val="clear" w:color="auto" w:fill="AF9ECA" w:themeFill="accent3" w:themeFillTint="7F"/>
      </w:tcPr>
    </w:tblStylePr>
    <w:tblStylePr w:type="band1Horz">
      <w:tblPr/>
      <w:tcPr>
        <w:shd w:val="clear" w:color="auto" w:fill="AF9ECA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5F3" w:themeFill="accent1" w:themeFillTint="33"/>
    </w:tcPr>
    <w:tblStylePr w:type="firstRow">
      <w:rPr>
        <w:b/>
        <w:bCs/>
      </w:rPr>
      <w:tblPr/>
      <w:tcPr>
        <w:shd w:val="clear" w:color="auto" w:fill="95CB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CB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954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95473" w:themeFill="accent1" w:themeFillShade="BF"/>
      </w:tcPr>
    </w:tblStylePr>
    <w:tblStylePr w:type="band1Vert">
      <w:tblPr/>
      <w:tcPr>
        <w:shd w:val="clear" w:color="auto" w:fill="7BBEE2" w:themeFill="accent1" w:themeFillTint="7F"/>
      </w:tcPr>
    </w:tblStylePr>
    <w:tblStylePr w:type="band1Horz">
      <w:tblPr/>
      <w:tcPr>
        <w:shd w:val="clear" w:color="auto" w:fill="7BBEE2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7149" w:themeColor="accent5"/>
        <w:left w:val="single" w:sz="8" w:space="0" w:color="2D7149" w:themeColor="accent5"/>
        <w:bottom w:val="single" w:sz="8" w:space="0" w:color="2D7149" w:themeColor="accent5"/>
        <w:right w:val="single" w:sz="8" w:space="0" w:color="2D714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71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714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714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714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92D" w:themeColor="accent4"/>
        <w:left w:val="single" w:sz="8" w:space="0" w:color="B4592D" w:themeColor="accent4"/>
        <w:bottom w:val="single" w:sz="8" w:space="0" w:color="B4592D" w:themeColor="accent4"/>
        <w:right w:val="single" w:sz="8" w:space="0" w:color="B4592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9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592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9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9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4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4B88" w:themeColor="accent3"/>
        <w:left w:val="single" w:sz="8" w:space="0" w:color="634B88" w:themeColor="accent3"/>
        <w:bottom w:val="single" w:sz="8" w:space="0" w:color="634B88" w:themeColor="accent3"/>
        <w:right w:val="single" w:sz="8" w:space="0" w:color="634B8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4B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4B8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4B8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4B8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719B" w:themeColor="accent1"/>
        <w:left w:val="single" w:sz="8" w:space="0" w:color="22719B" w:themeColor="accent1"/>
        <w:bottom w:val="single" w:sz="8" w:space="0" w:color="22719B" w:themeColor="accent1"/>
        <w:right w:val="single" w:sz="8" w:space="0" w:color="2271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71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71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71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71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F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DF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7149" w:themeColor="accent5"/>
        <w:bottom w:val="single" w:sz="8" w:space="0" w:color="2D714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714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7149" w:themeColor="accent5"/>
          <w:bottom w:val="single" w:sz="8" w:space="0" w:color="2D71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7149" w:themeColor="accent5"/>
          <w:bottom w:val="single" w:sz="8" w:space="0" w:color="2D7149" w:themeColor="accent5"/>
        </w:tcBorders>
      </w:tcPr>
    </w:tblStylePr>
    <w:tblStylePr w:type="band1Vert">
      <w:tblPr/>
      <w:tcPr>
        <w:shd w:val="clear" w:color="auto" w:fill="C0E6D0" w:themeFill="accent5" w:themeFillTint="3F"/>
      </w:tcPr>
    </w:tblStylePr>
    <w:tblStylePr w:type="band1Horz">
      <w:tblPr/>
      <w:tcPr>
        <w:shd w:val="clear" w:color="auto" w:fill="C0E6D0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592D" w:themeColor="accent4"/>
        <w:bottom w:val="single" w:sz="8" w:space="0" w:color="B4592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92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4592D" w:themeColor="accent4"/>
          <w:bottom w:val="single" w:sz="8" w:space="0" w:color="B459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92D" w:themeColor="accent4"/>
          <w:bottom w:val="single" w:sz="8" w:space="0" w:color="B4592D" w:themeColor="accent4"/>
        </w:tcBorders>
      </w:tcPr>
    </w:tblStylePr>
    <w:tblStylePr w:type="band1Vert">
      <w:tblPr/>
      <w:tcPr>
        <w:shd w:val="clear" w:color="auto" w:fill="F1D4C6" w:themeFill="accent4" w:themeFillTint="3F"/>
      </w:tcPr>
    </w:tblStylePr>
    <w:tblStylePr w:type="band1Horz">
      <w:tblPr/>
      <w:tcPr>
        <w:shd w:val="clear" w:color="auto" w:fill="F1D4C6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4B88" w:themeColor="accent3"/>
        <w:bottom w:val="single" w:sz="8" w:space="0" w:color="634B8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4B8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4B88" w:themeColor="accent3"/>
          <w:bottom w:val="single" w:sz="8" w:space="0" w:color="634B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4B88" w:themeColor="accent3"/>
          <w:bottom w:val="single" w:sz="8" w:space="0" w:color="634B88" w:themeColor="accent3"/>
        </w:tcBorders>
      </w:tcPr>
    </w:tblStylePr>
    <w:tblStylePr w:type="band1Vert">
      <w:tblPr/>
      <w:tcPr>
        <w:shd w:val="clear" w:color="auto" w:fill="D7CFE4" w:themeFill="accent3" w:themeFillTint="3F"/>
      </w:tcPr>
    </w:tblStylePr>
    <w:tblStylePr w:type="band1Horz">
      <w:tblPr/>
      <w:tcPr>
        <w:shd w:val="clear" w:color="auto" w:fill="D7CFE4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714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714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714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9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9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9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4B8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4B8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4B8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6B071" w:themeColor="accent5" w:themeTint="BF"/>
        <w:left w:val="single" w:sz="8" w:space="0" w:color="46B071" w:themeColor="accent5" w:themeTint="BF"/>
        <w:bottom w:val="single" w:sz="8" w:space="0" w:color="46B071" w:themeColor="accent5" w:themeTint="BF"/>
        <w:right w:val="single" w:sz="8" w:space="0" w:color="46B071" w:themeColor="accent5" w:themeTint="BF"/>
        <w:insideH w:val="single" w:sz="8" w:space="0" w:color="46B0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B071" w:themeColor="accent5" w:themeTint="BF"/>
          <w:left w:val="single" w:sz="8" w:space="0" w:color="46B071" w:themeColor="accent5" w:themeTint="BF"/>
          <w:bottom w:val="single" w:sz="8" w:space="0" w:color="46B071" w:themeColor="accent5" w:themeTint="BF"/>
          <w:right w:val="single" w:sz="8" w:space="0" w:color="46B071" w:themeColor="accent5" w:themeTint="BF"/>
          <w:insideH w:val="nil"/>
          <w:insideV w:val="nil"/>
        </w:tcBorders>
        <w:shd w:val="clear" w:color="auto" w:fill="2D71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071" w:themeColor="accent5" w:themeTint="BF"/>
          <w:left w:val="single" w:sz="8" w:space="0" w:color="46B071" w:themeColor="accent5" w:themeTint="BF"/>
          <w:bottom w:val="single" w:sz="8" w:space="0" w:color="46B071" w:themeColor="accent5" w:themeTint="BF"/>
          <w:right w:val="single" w:sz="8" w:space="0" w:color="46B0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47D54" w:themeColor="accent4" w:themeTint="BF"/>
        <w:left w:val="single" w:sz="8" w:space="0" w:color="D47D54" w:themeColor="accent4" w:themeTint="BF"/>
        <w:bottom w:val="single" w:sz="8" w:space="0" w:color="D47D54" w:themeColor="accent4" w:themeTint="BF"/>
        <w:right w:val="single" w:sz="8" w:space="0" w:color="D47D54" w:themeColor="accent4" w:themeTint="BF"/>
        <w:insideH w:val="single" w:sz="8" w:space="0" w:color="D47D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D54" w:themeColor="accent4" w:themeTint="BF"/>
          <w:left w:val="single" w:sz="8" w:space="0" w:color="D47D54" w:themeColor="accent4" w:themeTint="BF"/>
          <w:bottom w:val="single" w:sz="8" w:space="0" w:color="D47D54" w:themeColor="accent4" w:themeTint="BF"/>
          <w:right w:val="single" w:sz="8" w:space="0" w:color="D47D54" w:themeColor="accent4" w:themeTint="BF"/>
          <w:insideH w:val="nil"/>
          <w:insideV w:val="nil"/>
        </w:tcBorders>
        <w:shd w:val="clear" w:color="auto" w:fill="B459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D54" w:themeColor="accent4" w:themeTint="BF"/>
          <w:left w:val="single" w:sz="8" w:space="0" w:color="D47D54" w:themeColor="accent4" w:themeTint="BF"/>
          <w:bottom w:val="single" w:sz="8" w:space="0" w:color="D47D54" w:themeColor="accent4" w:themeTint="BF"/>
          <w:right w:val="single" w:sz="8" w:space="0" w:color="D47D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4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4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6EAF" w:themeColor="accent3" w:themeTint="BF"/>
        <w:left w:val="single" w:sz="8" w:space="0" w:color="876EAF" w:themeColor="accent3" w:themeTint="BF"/>
        <w:bottom w:val="single" w:sz="8" w:space="0" w:color="876EAF" w:themeColor="accent3" w:themeTint="BF"/>
        <w:right w:val="single" w:sz="8" w:space="0" w:color="876EAF" w:themeColor="accent3" w:themeTint="BF"/>
        <w:insideH w:val="single" w:sz="8" w:space="0" w:color="876E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EAF" w:themeColor="accent3" w:themeTint="BF"/>
          <w:left w:val="single" w:sz="8" w:space="0" w:color="876EAF" w:themeColor="accent3" w:themeTint="BF"/>
          <w:bottom w:val="single" w:sz="8" w:space="0" w:color="876EAF" w:themeColor="accent3" w:themeTint="BF"/>
          <w:right w:val="single" w:sz="8" w:space="0" w:color="876EAF" w:themeColor="accent3" w:themeTint="BF"/>
          <w:insideH w:val="nil"/>
          <w:insideV w:val="nil"/>
        </w:tcBorders>
        <w:shd w:val="clear" w:color="auto" w:fill="634B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EAF" w:themeColor="accent3" w:themeTint="BF"/>
          <w:left w:val="single" w:sz="8" w:space="0" w:color="876EAF" w:themeColor="accent3" w:themeTint="BF"/>
          <w:bottom w:val="single" w:sz="8" w:space="0" w:color="876EAF" w:themeColor="accent3" w:themeTint="BF"/>
          <w:right w:val="single" w:sz="8" w:space="0" w:color="876E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714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714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714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714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CD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CDA0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4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9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9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9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9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9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98D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4B8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4B8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4B8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4B8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E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ECA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DF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71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71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71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71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BE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BEE2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7149" w:themeColor="accent5"/>
        <w:left w:val="single" w:sz="8" w:space="0" w:color="2D7149" w:themeColor="accent5"/>
        <w:bottom w:val="single" w:sz="8" w:space="0" w:color="2D7149" w:themeColor="accent5"/>
        <w:right w:val="single" w:sz="8" w:space="0" w:color="2D7149" w:themeColor="accent5"/>
        <w:insideH w:val="single" w:sz="8" w:space="0" w:color="2D7149" w:themeColor="accent5"/>
        <w:insideV w:val="single" w:sz="8" w:space="0" w:color="2D7149" w:themeColor="accent5"/>
      </w:tblBorders>
    </w:tblPr>
    <w:tcPr>
      <w:shd w:val="clear" w:color="auto" w:fill="C0E6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D8" w:themeFill="accent5" w:themeFillTint="33"/>
      </w:tcPr>
    </w:tblStylePr>
    <w:tblStylePr w:type="band1Vert">
      <w:tblPr/>
      <w:tcPr>
        <w:shd w:val="clear" w:color="auto" w:fill="81CDA0" w:themeFill="accent5" w:themeFillTint="7F"/>
      </w:tcPr>
    </w:tblStylePr>
    <w:tblStylePr w:type="band1Horz">
      <w:tblPr/>
      <w:tcPr>
        <w:tcBorders>
          <w:insideH w:val="single" w:sz="6" w:space="0" w:color="2D7149" w:themeColor="accent5"/>
          <w:insideV w:val="single" w:sz="6" w:space="0" w:color="2D7149" w:themeColor="accent5"/>
        </w:tcBorders>
        <w:shd w:val="clear" w:color="auto" w:fill="81CD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92D" w:themeColor="accent4"/>
        <w:left w:val="single" w:sz="8" w:space="0" w:color="B4592D" w:themeColor="accent4"/>
        <w:bottom w:val="single" w:sz="8" w:space="0" w:color="B4592D" w:themeColor="accent4"/>
        <w:right w:val="single" w:sz="8" w:space="0" w:color="B4592D" w:themeColor="accent4"/>
        <w:insideH w:val="single" w:sz="8" w:space="0" w:color="B4592D" w:themeColor="accent4"/>
        <w:insideV w:val="single" w:sz="8" w:space="0" w:color="B4592D" w:themeColor="accent4"/>
      </w:tblBorders>
    </w:tblPr>
    <w:tcPr>
      <w:shd w:val="clear" w:color="auto" w:fill="F1D4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D1" w:themeFill="accent4" w:themeFillTint="33"/>
      </w:tcPr>
    </w:tblStylePr>
    <w:tblStylePr w:type="band1Vert">
      <w:tblPr/>
      <w:tcPr>
        <w:shd w:val="clear" w:color="auto" w:fill="E2A98D" w:themeFill="accent4" w:themeFillTint="7F"/>
      </w:tcPr>
    </w:tblStylePr>
    <w:tblStylePr w:type="band1Horz">
      <w:tblPr/>
      <w:tcPr>
        <w:tcBorders>
          <w:insideH w:val="single" w:sz="6" w:space="0" w:color="B4592D" w:themeColor="accent4"/>
          <w:insideV w:val="single" w:sz="6" w:space="0" w:color="B4592D" w:themeColor="accent4"/>
        </w:tcBorders>
        <w:shd w:val="clear" w:color="auto" w:fill="E2A9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4B88" w:themeColor="accent3"/>
        <w:left w:val="single" w:sz="8" w:space="0" w:color="634B88" w:themeColor="accent3"/>
        <w:bottom w:val="single" w:sz="8" w:space="0" w:color="634B88" w:themeColor="accent3"/>
        <w:right w:val="single" w:sz="8" w:space="0" w:color="634B88" w:themeColor="accent3"/>
        <w:insideH w:val="single" w:sz="8" w:space="0" w:color="634B88" w:themeColor="accent3"/>
        <w:insideV w:val="single" w:sz="8" w:space="0" w:color="634B88" w:themeColor="accent3"/>
      </w:tblBorders>
    </w:tblPr>
    <w:tcPr>
      <w:shd w:val="clear" w:color="auto" w:fill="D7CF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9" w:themeFill="accent3" w:themeFillTint="33"/>
      </w:tcPr>
    </w:tblStylePr>
    <w:tblStylePr w:type="band1Vert">
      <w:tblPr/>
      <w:tcPr>
        <w:shd w:val="clear" w:color="auto" w:fill="AF9ECA" w:themeFill="accent3" w:themeFillTint="7F"/>
      </w:tcPr>
    </w:tblStylePr>
    <w:tblStylePr w:type="band1Horz">
      <w:tblPr/>
      <w:tcPr>
        <w:tcBorders>
          <w:insideH w:val="single" w:sz="6" w:space="0" w:color="634B88" w:themeColor="accent3"/>
          <w:insideV w:val="single" w:sz="6" w:space="0" w:color="634B88" w:themeColor="accent3"/>
        </w:tcBorders>
        <w:shd w:val="clear" w:color="auto" w:fill="AF9E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719B" w:themeColor="accent1"/>
        <w:left w:val="single" w:sz="8" w:space="0" w:color="22719B" w:themeColor="accent1"/>
        <w:bottom w:val="single" w:sz="8" w:space="0" w:color="22719B" w:themeColor="accent1"/>
        <w:right w:val="single" w:sz="8" w:space="0" w:color="22719B" w:themeColor="accent1"/>
        <w:insideH w:val="single" w:sz="8" w:space="0" w:color="22719B" w:themeColor="accent1"/>
        <w:insideV w:val="single" w:sz="8" w:space="0" w:color="22719B" w:themeColor="accent1"/>
      </w:tblBorders>
    </w:tblPr>
    <w:tcPr>
      <w:shd w:val="clear" w:color="auto" w:fill="BDDF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3" w:themeFill="accent1" w:themeFillTint="33"/>
      </w:tcPr>
    </w:tblStylePr>
    <w:tblStylePr w:type="band1Vert">
      <w:tblPr/>
      <w:tcPr>
        <w:shd w:val="clear" w:color="auto" w:fill="7BBEE2" w:themeFill="accent1" w:themeFillTint="7F"/>
      </w:tcPr>
    </w:tblStylePr>
    <w:tblStylePr w:type="band1Horz">
      <w:tblPr/>
      <w:tcPr>
        <w:tcBorders>
          <w:insideH w:val="single" w:sz="6" w:space="0" w:color="22719B" w:themeColor="accent1"/>
          <w:insideV w:val="single" w:sz="6" w:space="0" w:color="22719B" w:themeColor="accent1"/>
        </w:tcBorders>
        <w:shd w:val="clear" w:color="auto" w:fill="7BBE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6B071" w:themeColor="accent5" w:themeTint="BF"/>
        <w:left w:val="single" w:sz="8" w:space="0" w:color="46B071" w:themeColor="accent5" w:themeTint="BF"/>
        <w:bottom w:val="single" w:sz="8" w:space="0" w:color="46B071" w:themeColor="accent5" w:themeTint="BF"/>
        <w:right w:val="single" w:sz="8" w:space="0" w:color="46B071" w:themeColor="accent5" w:themeTint="BF"/>
        <w:insideH w:val="single" w:sz="8" w:space="0" w:color="46B071" w:themeColor="accent5" w:themeTint="BF"/>
        <w:insideV w:val="single" w:sz="8" w:space="0" w:color="46B071" w:themeColor="accent5" w:themeTint="BF"/>
      </w:tblBorders>
    </w:tblPr>
    <w:tcPr>
      <w:shd w:val="clear" w:color="auto" w:fill="C0E6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B0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CDA0" w:themeFill="accent5" w:themeFillTint="7F"/>
      </w:tcPr>
    </w:tblStylePr>
    <w:tblStylePr w:type="band1Horz">
      <w:tblPr/>
      <w:tcPr>
        <w:shd w:val="clear" w:color="auto" w:fill="81CDA0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47D54" w:themeColor="accent4" w:themeTint="BF"/>
        <w:left w:val="single" w:sz="8" w:space="0" w:color="D47D54" w:themeColor="accent4" w:themeTint="BF"/>
        <w:bottom w:val="single" w:sz="8" w:space="0" w:color="D47D54" w:themeColor="accent4" w:themeTint="BF"/>
        <w:right w:val="single" w:sz="8" w:space="0" w:color="D47D54" w:themeColor="accent4" w:themeTint="BF"/>
        <w:insideH w:val="single" w:sz="8" w:space="0" w:color="D47D54" w:themeColor="accent4" w:themeTint="BF"/>
        <w:insideV w:val="single" w:sz="8" w:space="0" w:color="D47D54" w:themeColor="accent4" w:themeTint="BF"/>
      </w:tblBorders>
    </w:tblPr>
    <w:tcPr>
      <w:shd w:val="clear" w:color="auto" w:fill="F1D4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D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98D" w:themeFill="accent4" w:themeFillTint="7F"/>
      </w:tcPr>
    </w:tblStylePr>
    <w:tblStylePr w:type="band1Horz">
      <w:tblPr/>
      <w:tcPr>
        <w:shd w:val="clear" w:color="auto" w:fill="E2A98D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6EAF" w:themeColor="accent3" w:themeTint="BF"/>
        <w:left w:val="single" w:sz="8" w:space="0" w:color="876EAF" w:themeColor="accent3" w:themeTint="BF"/>
        <w:bottom w:val="single" w:sz="8" w:space="0" w:color="876EAF" w:themeColor="accent3" w:themeTint="BF"/>
        <w:right w:val="single" w:sz="8" w:space="0" w:color="876EAF" w:themeColor="accent3" w:themeTint="BF"/>
        <w:insideH w:val="single" w:sz="8" w:space="0" w:color="876EAF" w:themeColor="accent3" w:themeTint="BF"/>
        <w:insideV w:val="single" w:sz="8" w:space="0" w:color="876EAF" w:themeColor="accent3" w:themeTint="BF"/>
      </w:tblBorders>
    </w:tblPr>
    <w:tcPr>
      <w:shd w:val="clear" w:color="auto" w:fill="D7CF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EA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ECA" w:themeFill="accent3" w:themeFillTint="7F"/>
      </w:tcPr>
    </w:tblStylePr>
    <w:tblStylePr w:type="band1Horz">
      <w:tblPr/>
      <w:tcPr>
        <w:shd w:val="clear" w:color="auto" w:fill="AF9ECA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99DD3" w:themeColor="accent1" w:themeTint="BF"/>
        <w:left w:val="single" w:sz="8" w:space="0" w:color="399DD3" w:themeColor="accent1" w:themeTint="BF"/>
        <w:bottom w:val="single" w:sz="8" w:space="0" w:color="399DD3" w:themeColor="accent1" w:themeTint="BF"/>
        <w:right w:val="single" w:sz="8" w:space="0" w:color="399DD3" w:themeColor="accent1" w:themeTint="BF"/>
        <w:insideH w:val="single" w:sz="8" w:space="0" w:color="399DD3" w:themeColor="accent1" w:themeTint="BF"/>
        <w:insideV w:val="single" w:sz="8" w:space="0" w:color="399DD3" w:themeColor="accent1" w:themeTint="BF"/>
      </w:tblBorders>
    </w:tblPr>
    <w:tcPr>
      <w:shd w:val="clear" w:color="auto" w:fill="BDDF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9DD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BEE2" w:themeFill="accent1" w:themeFillTint="7F"/>
      </w:tcPr>
    </w:tblStylePr>
    <w:tblStylePr w:type="band1Horz">
      <w:tblPr/>
      <w:tcPr>
        <w:shd w:val="clear" w:color="auto" w:fill="7BBEE2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714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38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543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54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4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436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59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C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2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2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2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221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4B8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25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38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38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8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865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71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38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54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54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4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473" w:themeFill="accent1" w:themeFillShade="BF"/>
      </w:tcPr>
    </w:tblStylePr>
  </w:style>
  <w:style w:type="paragraph" w:styleId="Bibliography">
    <w:name w:val="Bibliography"/>
    <w:basedOn w:val="ZsysbasisTriskelion"/>
    <w:next w:val="BodytextTriskelion"/>
    <w:uiPriority w:val="37"/>
    <w:semiHidden/>
    <w:rsid w:val="00E07762"/>
  </w:style>
  <w:style w:type="paragraph" w:styleId="Quote">
    <w:name w:val="Quote"/>
    <w:basedOn w:val="ZsysbasisTriskelion"/>
    <w:next w:val="BodytextTriskelion"/>
    <w:link w:val="QuoteChar"/>
    <w:uiPriority w:val="29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Triskelion"/>
    <w:next w:val="BodytextTriskelion"/>
    <w:link w:val="IntenseQuote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Triskelion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Triskelion"/>
    <w:next w:val="BodytextTriskelion"/>
    <w:uiPriority w:val="1"/>
    <w:semiHidden/>
    <w:rsid w:val="00D27D0E"/>
  </w:style>
  <w:style w:type="character" w:styleId="HTMLCode">
    <w:name w:val="HTML Code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07762"/>
    <w:rPr>
      <w:i/>
      <w:iCs/>
    </w:rPr>
  </w:style>
  <w:style w:type="character" w:styleId="HTMLVariable">
    <w:name w:val="HTML Variable"/>
    <w:basedOn w:val="DefaultParagraphFont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basedOn w:val="DefaultParagraphFont"/>
    <w:semiHidden/>
    <w:rsid w:val="00E07762"/>
    <w:rPr>
      <w:i/>
      <w:iCs/>
    </w:rPr>
  </w:style>
  <w:style w:type="character" w:styleId="HTMLTypewriter">
    <w:name w:val="HTML Typewriter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Triskelion"/>
    <w:next w:val="BodytextTriskelion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Triskelion"/>
    <w:next w:val="BodytextTriskelion"/>
    <w:uiPriority w:val="34"/>
    <w:semiHidden/>
    <w:rsid w:val="00E7078D"/>
    <w:pPr>
      <w:ind w:left="720"/>
    </w:pPr>
  </w:style>
  <w:style w:type="character" w:styleId="Emphasis">
    <w:name w:val="Emphasis"/>
    <w:basedOn w:val="DefaultParagraphFont"/>
    <w:semiHidden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Triskelion">
    <w:name w:val="Heading numbering Triskelion"/>
    <w:uiPriority w:val="99"/>
    <w:semiHidden/>
    <w:rsid w:val="00B01DA1"/>
    <w:pPr>
      <w:numPr>
        <w:numId w:val="9"/>
      </w:numPr>
    </w:pPr>
  </w:style>
  <w:style w:type="paragraph" w:customStyle="1" w:styleId="ZsyseenpuntTriskelion">
    <w:name w:val="Zsyseenpunt Triskelion"/>
    <w:basedOn w:val="ZsysbasisTriskelion"/>
    <w:next w:val="BodytextTriskelion"/>
    <w:semiHidden/>
    <w:rsid w:val="00756C31"/>
    <w:pPr>
      <w:spacing w:line="20" w:lineRule="exact"/>
    </w:pPr>
    <w:rPr>
      <w:sz w:val="2"/>
    </w:rPr>
  </w:style>
  <w:style w:type="paragraph" w:customStyle="1" w:styleId="ZsysbasisdocumentgegevensTriskelion">
    <w:name w:val="Zsysbasisdocumentgegevens Triskelion"/>
    <w:basedOn w:val="ZsysbasisTriskelion"/>
    <w:next w:val="BodytextTriskelion"/>
    <w:semiHidden/>
    <w:rsid w:val="0020548B"/>
    <w:pPr>
      <w:spacing w:line="220" w:lineRule="exact"/>
    </w:pPr>
    <w:rPr>
      <w:noProof/>
      <w:sz w:val="14"/>
    </w:rPr>
  </w:style>
  <w:style w:type="paragraph" w:customStyle="1" w:styleId="DocumentdataourreferenceTriskelion">
    <w:name w:val="Document data our reference Triskelion"/>
    <w:basedOn w:val="ZsysbasisdocumentgegevensTriskelion"/>
    <w:uiPriority w:val="4"/>
    <w:rsid w:val="00756C31"/>
  </w:style>
  <w:style w:type="paragraph" w:customStyle="1" w:styleId="DocumentdataTriskelion">
    <w:name w:val="Document data Triskelion"/>
    <w:basedOn w:val="ZsysbasisdocumentgegevensTriskelion"/>
    <w:uiPriority w:val="4"/>
    <w:rsid w:val="00756C31"/>
  </w:style>
  <w:style w:type="paragraph" w:customStyle="1" w:styleId="DocumentdatadateTriskelion">
    <w:name w:val="Document data date Triskelion"/>
    <w:basedOn w:val="ZsysbasisdocumentgegevensTriskelion"/>
    <w:uiPriority w:val="4"/>
    <w:rsid w:val="00756C31"/>
  </w:style>
  <w:style w:type="paragraph" w:customStyle="1" w:styleId="DocumentdatasubjectTriskelion">
    <w:name w:val="Document data subject Triskelion"/>
    <w:basedOn w:val="ZsysbasisdocumentgegevensTriskelion"/>
    <w:uiPriority w:val="4"/>
    <w:rsid w:val="00C95B20"/>
    <w:rPr>
      <w:noProof w:val="0"/>
    </w:rPr>
  </w:style>
  <w:style w:type="paragraph" w:customStyle="1" w:styleId="DocumentdataprojectnumberTriskelion">
    <w:name w:val="Document data project number Triskelion"/>
    <w:basedOn w:val="ZsysbasisdocumentgegevensTriskelion"/>
    <w:uiPriority w:val="4"/>
    <w:rsid w:val="00756C31"/>
  </w:style>
  <w:style w:type="paragraph" w:customStyle="1" w:styleId="PagenumberTriskelion">
    <w:name w:val="Page number Triskelion"/>
    <w:basedOn w:val="ZsysbasisdocumentgegevensTriskelion"/>
    <w:uiPriority w:val="4"/>
    <w:rsid w:val="007361EE"/>
  </w:style>
  <w:style w:type="paragraph" w:customStyle="1" w:styleId="SenderinformationTriskelion">
    <w:name w:val="Sender information Triskelion"/>
    <w:basedOn w:val="ZsysbasisdocumentgegevensTriskelion"/>
    <w:uiPriority w:val="4"/>
    <w:rsid w:val="00135E7B"/>
  </w:style>
  <w:style w:type="paragraph" w:customStyle="1" w:styleId="SenderinformationheadingTriskelion">
    <w:name w:val="Sender information heading Triskelion"/>
    <w:basedOn w:val="ZsysbasisdocumentgegevensTriskelion"/>
    <w:uiPriority w:val="4"/>
    <w:rsid w:val="00135E7B"/>
  </w:style>
  <w:style w:type="numbering" w:customStyle="1" w:styleId="StandardlistTriskelion">
    <w:name w:val="Standard list Triskelion"/>
    <w:uiPriority w:val="99"/>
    <w:semiHidden/>
    <w:rsid w:val="007C309A"/>
    <w:pPr>
      <w:numPr>
        <w:numId w:val="10"/>
      </w:numPr>
    </w:pPr>
  </w:style>
  <w:style w:type="paragraph" w:customStyle="1" w:styleId="ParagraphforpictureTriskelion">
    <w:name w:val="Paragraph for picture Triskelion"/>
    <w:basedOn w:val="ZsysbasisTriskelion"/>
    <w:next w:val="BodytextTriskelion"/>
    <w:uiPriority w:val="4"/>
    <w:qFormat/>
    <w:rsid w:val="00A01CD1"/>
  </w:style>
  <w:style w:type="paragraph" w:customStyle="1" w:styleId="TitleTriskelion">
    <w:name w:val="Title Triskelion"/>
    <w:basedOn w:val="ZsysbasisTriskelion"/>
    <w:next w:val="BodytextTriskelion"/>
    <w:uiPriority w:val="4"/>
    <w:qFormat/>
    <w:rsid w:val="00A9666A"/>
    <w:pPr>
      <w:keepLines/>
    </w:pPr>
  </w:style>
  <w:style w:type="paragraph" w:customStyle="1" w:styleId="SubtitleTriskelion">
    <w:name w:val="Subtitle Triskelion"/>
    <w:basedOn w:val="ZsysbasisTriskelion"/>
    <w:next w:val="BodytextTriskelion"/>
    <w:uiPriority w:val="4"/>
    <w:qFormat/>
    <w:rsid w:val="00A9666A"/>
    <w:pPr>
      <w:keepLines/>
    </w:pPr>
  </w:style>
  <w:style w:type="numbering" w:customStyle="1" w:styleId="AppendixnumberingTriskelion">
    <w:name w:val="Appendix numbering Triskelion"/>
    <w:uiPriority w:val="99"/>
    <w:semiHidden/>
    <w:rsid w:val="00E56515"/>
    <w:pPr>
      <w:numPr>
        <w:numId w:val="13"/>
      </w:numPr>
    </w:pPr>
  </w:style>
  <w:style w:type="paragraph" w:customStyle="1" w:styleId="Appendixheading1Triskelion">
    <w:name w:val="Appendix heading 1 Triskelion"/>
    <w:basedOn w:val="ZsysbasisTriskelion"/>
    <w:next w:val="BodytextTriskelion"/>
    <w:uiPriority w:val="4"/>
    <w:qFormat/>
    <w:rsid w:val="00E56515"/>
    <w:pPr>
      <w:keepNext/>
      <w:keepLines/>
      <w:numPr>
        <w:numId w:val="43"/>
      </w:numPr>
      <w:outlineLvl w:val="0"/>
    </w:pPr>
    <w:rPr>
      <w:b/>
      <w:sz w:val="24"/>
    </w:rPr>
  </w:style>
  <w:style w:type="paragraph" w:customStyle="1" w:styleId="Appendixheading2Triskelion">
    <w:name w:val="Appendix heading 2 Triskelion"/>
    <w:basedOn w:val="ZsysbasisTriskelion"/>
    <w:next w:val="BodytextTriskelion"/>
    <w:uiPriority w:val="4"/>
    <w:qFormat/>
    <w:rsid w:val="00E56515"/>
    <w:pPr>
      <w:keepNext/>
      <w:keepLines/>
      <w:numPr>
        <w:ilvl w:val="1"/>
        <w:numId w:val="43"/>
      </w:numPr>
      <w:outlineLvl w:val="1"/>
    </w:pPr>
    <w:rPr>
      <w:b/>
    </w:rPr>
  </w:style>
  <w:style w:type="paragraph" w:styleId="CommentSubject">
    <w:name w:val="annotation subject"/>
    <w:basedOn w:val="ZsysbasisTriskelion"/>
    <w:next w:val="BodytextTriskelion"/>
    <w:link w:val="CommentSubjectChar"/>
    <w:semiHidden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Triskelion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Triskelion"/>
    <w:next w:val="BodytextTriskelio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Triskelion"/>
    <w:next w:val="BodytextTriskelio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basedOn w:val="Normal"/>
    <w:next w:val="Normal"/>
    <w:semiHidden/>
    <w:rsid w:val="00DD2A9E"/>
  </w:style>
  <w:style w:type="table" w:customStyle="1" w:styleId="TablewithoutformattingTriskelion">
    <w:name w:val="Table without formatting Triskelion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riskelion">
    <w:name w:val="Zsysbasistoc Triskelion"/>
    <w:basedOn w:val="ZsysbasisTriskelion"/>
    <w:next w:val="BodytextTriskelion"/>
    <w:semiHidden/>
    <w:rsid w:val="00706D10"/>
    <w:pPr>
      <w:ind w:left="709" w:right="567" w:hanging="709"/>
    </w:pPr>
  </w:style>
  <w:style w:type="paragraph" w:customStyle="1" w:styleId="AgendaitemTriskelion">
    <w:name w:val="Agenda item Triskelion"/>
    <w:basedOn w:val="ZsysbasisTriskelion"/>
    <w:uiPriority w:val="4"/>
    <w:rsid w:val="00B237FC"/>
    <w:pPr>
      <w:numPr>
        <w:numId w:val="46"/>
      </w:numPr>
    </w:pPr>
  </w:style>
  <w:style w:type="numbering" w:customStyle="1" w:styleId="AgendaitemlistTriskelion">
    <w:name w:val="Agenda item (list) Triskelion"/>
    <w:uiPriority w:val="99"/>
    <w:semiHidden/>
    <w:rsid w:val="004379A2"/>
    <w:pPr>
      <w:numPr>
        <w:numId w:val="45"/>
      </w:numPr>
    </w:pPr>
  </w:style>
  <w:style w:type="paragraph" w:customStyle="1" w:styleId="ZsysbasistabeltekstTriskelion">
    <w:name w:val="Zsysbasistabeltekst Triskelion"/>
    <w:basedOn w:val="ZsysbasisTriskelion"/>
    <w:next w:val="TabletextTriskelion"/>
    <w:semiHidden/>
    <w:rsid w:val="008D23E7"/>
  </w:style>
  <w:style w:type="paragraph" w:customStyle="1" w:styleId="TabletextTriskelion">
    <w:name w:val="Table text Triskelion"/>
    <w:basedOn w:val="ZsysbasistabeltekstTriskelion"/>
    <w:uiPriority w:val="4"/>
    <w:rsid w:val="008D23E7"/>
  </w:style>
  <w:style w:type="paragraph" w:customStyle="1" w:styleId="TableheadingTriskelion">
    <w:name w:val="Table heading Triskelion"/>
    <w:basedOn w:val="ZsysbasistabeltekstTriskelion"/>
    <w:next w:val="TabletextTriskelion"/>
    <w:uiPriority w:val="4"/>
    <w:rsid w:val="008D23E7"/>
  </w:style>
  <w:style w:type="paragraph" w:customStyle="1" w:styleId="DocumentheadingTriskelion">
    <w:name w:val="Document heading Triskelion"/>
    <w:basedOn w:val="ZsysbasisdocumentgegevensTriskelion"/>
    <w:uiPriority w:val="4"/>
    <w:rsid w:val="00290190"/>
    <w:rPr>
      <w:rFonts w:ascii="Gotham" w:hAnsi="Gotham"/>
      <w:smallCaps/>
      <w:color w:val="6D6E71" w:themeColor="accent6"/>
    </w:rPr>
  </w:style>
  <w:style w:type="character" w:styleId="Hashtag">
    <w:name w:val="Hashtag"/>
    <w:basedOn w:val="DefaultParagraphFont"/>
    <w:uiPriority w:val="99"/>
    <w:semiHidden/>
    <w:unhideWhenUsed/>
    <w:rsid w:val="00AD5DFB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AD5DFB"/>
    <w:rPr>
      <w:u w:val="dotted"/>
    </w:rPr>
  </w:style>
  <w:style w:type="character" w:styleId="Mention">
    <w:name w:val="Mention"/>
    <w:basedOn w:val="DefaultParagraphFont"/>
    <w:uiPriority w:val="99"/>
    <w:semiHidden/>
    <w:unhideWhenUsed/>
    <w:rsid w:val="00AD5D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Colors Triskelio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2719B"/>
      </a:accent1>
      <a:accent2>
        <a:srgbClr val="00A9E0"/>
      </a:accent2>
      <a:accent3>
        <a:srgbClr val="634B88"/>
      </a:accent3>
      <a:accent4>
        <a:srgbClr val="B4592D"/>
      </a:accent4>
      <a:accent5>
        <a:srgbClr val="2D7149"/>
      </a:accent5>
      <a:accent6>
        <a:srgbClr val="6D6E71"/>
      </a:accent6>
      <a:hlink>
        <a:srgbClr val="000000"/>
      </a:hlink>
      <a:folHlink>
        <a:srgbClr val="000000"/>
      </a:folHlink>
    </a:clrScheme>
    <a:fontScheme name="Fonts Triskelio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onkerblauw">
      <a:srgbClr val="22719B"/>
    </a:custClr>
    <a:custClr name="lichtblauw">
      <a:srgbClr val="00A9E0"/>
    </a:custClr>
    <a:custClr name="paars">
      <a:srgbClr val="634B88"/>
    </a:custClr>
    <a:custClr name="bruin">
      <a:srgbClr val="B4592D"/>
    </a:custClr>
    <a:custClr name="groen">
      <a:srgbClr val="2D7149"/>
    </a:custClr>
    <a:custClr name="donkerBL pastel">
      <a:srgbClr val="B2C9D9"/>
    </a:custClr>
    <a:custClr name="lichtBL pastel">
      <a:srgbClr val="C2DFF3"/>
    </a:custClr>
    <a:custClr name="lila pastel">
      <a:srgbClr val="BEADCF"/>
    </a:custClr>
    <a:custClr name="bruin pastel">
      <a:srgbClr val="D9AE92"/>
    </a:custClr>
    <a:custClr name="groen pastel">
      <a:srgbClr val="B2BF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Date/>
  <Our_20_reference/>
  <Project_20_number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F05B-E412-45F8-A74A-4946E6FA8EA3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A7F11B5F-ECF0-4114-AD81-73E404A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van Holthoon</dc:creator>
  <cp:keywords/>
  <dc:description/>
  <cp:lastModifiedBy>Frederique van Holthoon</cp:lastModifiedBy>
  <cp:revision>1</cp:revision>
  <cp:lastPrinted>2016-03-07T16:02:00Z</cp:lastPrinted>
  <dcterms:created xsi:type="dcterms:W3CDTF">2019-02-06T10:00:00Z</dcterms:created>
  <dcterms:modified xsi:type="dcterms:W3CDTF">2019-02-06T10:01:00Z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